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1AB3C" w14:textId="77777777" w:rsidR="00173785" w:rsidRPr="008702BB" w:rsidRDefault="00000000">
      <w:pPr>
        <w:pStyle w:val="Titolo"/>
        <w:rPr>
          <w:lang w:val="en-GB"/>
        </w:rPr>
      </w:pPr>
      <w:r w:rsidRPr="008702BB">
        <w:rPr>
          <w:lang w:val="en-GB"/>
        </w:rPr>
        <w:t>Final Project Work</w:t>
      </w:r>
    </w:p>
    <w:p w14:paraId="25F2D884" w14:textId="77777777" w:rsidR="00173785" w:rsidRPr="008702BB" w:rsidRDefault="00000000">
      <w:pPr>
        <w:rPr>
          <w:lang w:val="en-GB"/>
        </w:rPr>
      </w:pPr>
      <w:r w:rsidRPr="008702BB">
        <w:rPr>
          <w:lang w:val="en-GB"/>
        </w:rPr>
        <w:t>BSc Engineering Management</w:t>
      </w:r>
      <w:r w:rsidRPr="008702BB">
        <w:rPr>
          <w:lang w:val="en-GB"/>
        </w:rPr>
        <w:br/>
      </w:r>
    </w:p>
    <w:p w14:paraId="057E0210" w14:textId="4FFF99B4" w:rsidR="00173785" w:rsidRPr="008702BB" w:rsidRDefault="00AA3093">
      <w:pPr>
        <w:pStyle w:val="Titolo1"/>
        <w:rPr>
          <w:lang w:val="en-GB"/>
        </w:rPr>
      </w:pPr>
      <w:r>
        <w:rPr>
          <w:lang w:val="en-GB"/>
        </w:rPr>
        <w:t>1</w:t>
      </w:r>
      <w:r w:rsidR="00000000" w:rsidRPr="008702BB">
        <w:rPr>
          <w:lang w:val="en-GB"/>
        </w:rPr>
        <w:t>. Abstract</w:t>
      </w:r>
    </w:p>
    <w:p w14:paraId="4E21D11D" w14:textId="7DC2BC64" w:rsidR="00173785" w:rsidRPr="008702BB" w:rsidRDefault="00000000">
      <w:pPr>
        <w:rPr>
          <w:lang w:val="en-GB"/>
        </w:rPr>
      </w:pPr>
      <w:r w:rsidRPr="008702BB">
        <w:rPr>
          <w:lang w:val="en-GB"/>
        </w:rPr>
        <w:t>A concise summary of the project’s purpose, methodology, main results, and conclusions</w:t>
      </w:r>
      <w:r w:rsidR="00AA3093">
        <w:rPr>
          <w:lang w:val="en-GB"/>
        </w:rPr>
        <w:t xml:space="preserve"> (Max 350 words.)</w:t>
      </w:r>
    </w:p>
    <w:p w14:paraId="0260334F" w14:textId="0DD981B8" w:rsidR="00173785" w:rsidRPr="008702BB" w:rsidRDefault="00AA3093">
      <w:pPr>
        <w:pStyle w:val="Titolo1"/>
        <w:rPr>
          <w:lang w:val="en-GB"/>
        </w:rPr>
      </w:pPr>
      <w:r>
        <w:rPr>
          <w:lang w:val="en-GB"/>
        </w:rPr>
        <w:t>2</w:t>
      </w:r>
      <w:r w:rsidR="00000000" w:rsidRPr="008702BB">
        <w:rPr>
          <w:lang w:val="en-GB"/>
        </w:rPr>
        <w:t>. Introduction</w:t>
      </w:r>
    </w:p>
    <w:p w14:paraId="3F9D1526" w14:textId="77777777" w:rsidR="00173785" w:rsidRPr="008702BB" w:rsidRDefault="00000000">
      <w:pPr>
        <w:pStyle w:val="Puntoelenco"/>
        <w:rPr>
          <w:lang w:val="en-GB"/>
        </w:rPr>
      </w:pPr>
      <w:r w:rsidRPr="008702BB">
        <w:rPr>
          <w:lang w:val="en-GB"/>
        </w:rPr>
        <w:t>- Context and motivation</w:t>
      </w:r>
    </w:p>
    <w:p w14:paraId="0841162C" w14:textId="77777777" w:rsidR="00173785" w:rsidRPr="008702BB" w:rsidRDefault="00000000">
      <w:pPr>
        <w:pStyle w:val="Puntoelenco"/>
        <w:rPr>
          <w:lang w:val="en-GB"/>
        </w:rPr>
      </w:pPr>
      <w:r w:rsidRPr="008702BB">
        <w:rPr>
          <w:lang w:val="en-GB"/>
        </w:rPr>
        <w:t>- Objectives of the project</w:t>
      </w:r>
    </w:p>
    <w:p w14:paraId="43FC456A" w14:textId="77777777" w:rsidR="00173785" w:rsidRPr="008702BB" w:rsidRDefault="00000000">
      <w:pPr>
        <w:pStyle w:val="Puntoelenco"/>
        <w:rPr>
          <w:lang w:val="en-GB"/>
        </w:rPr>
      </w:pPr>
      <w:r w:rsidRPr="008702BB">
        <w:rPr>
          <w:lang w:val="en-GB"/>
        </w:rPr>
        <w:t>- Relevance to the Engineering Management field</w:t>
      </w:r>
    </w:p>
    <w:p w14:paraId="3FFFCC86" w14:textId="274FA4E2" w:rsidR="00173785" w:rsidRPr="008702BB" w:rsidRDefault="00AA3093">
      <w:pPr>
        <w:pStyle w:val="Titolo1"/>
        <w:rPr>
          <w:lang w:val="en-GB"/>
        </w:rPr>
      </w:pPr>
      <w:r>
        <w:rPr>
          <w:lang w:val="en-GB"/>
        </w:rPr>
        <w:t>3</w:t>
      </w:r>
      <w:r w:rsidR="00000000" w:rsidRPr="008702BB">
        <w:rPr>
          <w:lang w:val="en-GB"/>
        </w:rPr>
        <w:t>. Literature Review / Background</w:t>
      </w:r>
    </w:p>
    <w:p w14:paraId="5356026D" w14:textId="77777777" w:rsidR="00173785" w:rsidRPr="008702BB" w:rsidRDefault="00000000">
      <w:pPr>
        <w:rPr>
          <w:lang w:val="en-GB"/>
        </w:rPr>
      </w:pPr>
      <w:r w:rsidRPr="008702BB">
        <w:rPr>
          <w:lang w:val="en-GB"/>
        </w:rPr>
        <w:t>Summary of theoretical and practical background, including references to literature, tools, or frameworks used.</w:t>
      </w:r>
    </w:p>
    <w:p w14:paraId="25A7EFF5" w14:textId="6E45C15C" w:rsidR="00173785" w:rsidRPr="008702BB" w:rsidRDefault="00AA3093">
      <w:pPr>
        <w:pStyle w:val="Titolo1"/>
        <w:rPr>
          <w:lang w:val="en-GB"/>
        </w:rPr>
      </w:pPr>
      <w:r>
        <w:rPr>
          <w:lang w:val="en-GB"/>
        </w:rPr>
        <w:t>4</w:t>
      </w:r>
      <w:r w:rsidR="00000000" w:rsidRPr="008702BB">
        <w:rPr>
          <w:lang w:val="en-GB"/>
        </w:rPr>
        <w:t>. Methodology</w:t>
      </w:r>
    </w:p>
    <w:p w14:paraId="36AD541C" w14:textId="77777777" w:rsidR="00173785" w:rsidRPr="008702BB" w:rsidRDefault="00000000">
      <w:pPr>
        <w:pStyle w:val="Puntoelenco"/>
        <w:rPr>
          <w:lang w:val="en-GB"/>
        </w:rPr>
      </w:pPr>
      <w:r w:rsidRPr="008702BB">
        <w:rPr>
          <w:lang w:val="en-GB"/>
        </w:rPr>
        <w:t>- Description of the adopted approach</w:t>
      </w:r>
    </w:p>
    <w:p w14:paraId="3280824D" w14:textId="77777777" w:rsidR="00173785" w:rsidRPr="008702BB" w:rsidRDefault="00000000">
      <w:pPr>
        <w:pStyle w:val="Puntoelenco"/>
        <w:rPr>
          <w:lang w:val="en-GB"/>
        </w:rPr>
      </w:pPr>
      <w:r w:rsidRPr="008702BB">
        <w:rPr>
          <w:lang w:val="en-GB"/>
        </w:rPr>
        <w:t>- Tools, models, and techniques used</w:t>
      </w:r>
    </w:p>
    <w:p w14:paraId="07138C6F" w14:textId="77777777" w:rsidR="00173785" w:rsidRPr="008702BB" w:rsidRDefault="00000000">
      <w:pPr>
        <w:pStyle w:val="Puntoelenco"/>
        <w:rPr>
          <w:lang w:val="en-GB"/>
        </w:rPr>
      </w:pPr>
      <w:r w:rsidRPr="008702BB">
        <w:rPr>
          <w:lang w:val="en-GB"/>
        </w:rPr>
        <w:t>- Justification of choices</w:t>
      </w:r>
    </w:p>
    <w:p w14:paraId="13FF243E" w14:textId="0050A160" w:rsidR="00173785" w:rsidRPr="008702BB" w:rsidRDefault="00AA3093">
      <w:pPr>
        <w:pStyle w:val="Titolo1"/>
        <w:rPr>
          <w:lang w:val="en-GB"/>
        </w:rPr>
      </w:pPr>
      <w:r>
        <w:rPr>
          <w:lang w:val="en-GB"/>
        </w:rPr>
        <w:t>5</w:t>
      </w:r>
      <w:r w:rsidR="00000000" w:rsidRPr="008702BB">
        <w:rPr>
          <w:lang w:val="en-GB"/>
        </w:rPr>
        <w:t>. Project Development</w:t>
      </w:r>
    </w:p>
    <w:p w14:paraId="3E1E0E8E" w14:textId="77777777" w:rsidR="00173785" w:rsidRPr="008702BB" w:rsidRDefault="00000000">
      <w:pPr>
        <w:rPr>
          <w:lang w:val="en-GB"/>
        </w:rPr>
      </w:pPr>
      <w:r w:rsidRPr="008702BB">
        <w:rPr>
          <w:lang w:val="en-GB"/>
        </w:rPr>
        <w:t xml:space="preserve">Detailed explanation of the work </w:t>
      </w:r>
      <w:proofErr w:type="gramStart"/>
      <w:r w:rsidRPr="008702BB">
        <w:rPr>
          <w:lang w:val="en-GB"/>
        </w:rPr>
        <w:t>performed,</w:t>
      </w:r>
      <w:proofErr w:type="gramEnd"/>
      <w:r w:rsidRPr="008702BB">
        <w:rPr>
          <w:lang w:val="en-GB"/>
        </w:rPr>
        <w:t xml:space="preserve"> project phases, analyses, and implementation.</w:t>
      </w:r>
    </w:p>
    <w:p w14:paraId="2221219F" w14:textId="60ADFADB" w:rsidR="00173785" w:rsidRPr="008702BB" w:rsidRDefault="00AA3093">
      <w:pPr>
        <w:pStyle w:val="Titolo1"/>
        <w:rPr>
          <w:lang w:val="en-GB"/>
        </w:rPr>
      </w:pPr>
      <w:r>
        <w:rPr>
          <w:lang w:val="en-GB"/>
        </w:rPr>
        <w:t>6</w:t>
      </w:r>
      <w:r w:rsidR="00000000" w:rsidRPr="008702BB">
        <w:rPr>
          <w:lang w:val="en-GB"/>
        </w:rPr>
        <w:t>. Results and Discussion</w:t>
      </w:r>
    </w:p>
    <w:p w14:paraId="6C13A7E7" w14:textId="77777777" w:rsidR="00173785" w:rsidRPr="008702BB" w:rsidRDefault="00000000">
      <w:pPr>
        <w:pStyle w:val="Puntoelenco"/>
        <w:rPr>
          <w:lang w:val="en-GB"/>
        </w:rPr>
      </w:pPr>
      <w:r w:rsidRPr="008702BB">
        <w:rPr>
          <w:lang w:val="en-GB"/>
        </w:rPr>
        <w:t>- Presentation of outcomes (tables, graphs, KPIs)</w:t>
      </w:r>
    </w:p>
    <w:p w14:paraId="491D2C46" w14:textId="77777777" w:rsidR="00173785" w:rsidRPr="008702BB" w:rsidRDefault="00000000">
      <w:pPr>
        <w:pStyle w:val="Puntoelenco"/>
        <w:rPr>
          <w:lang w:val="en-GB"/>
        </w:rPr>
      </w:pPr>
      <w:r w:rsidRPr="008702BB">
        <w:rPr>
          <w:lang w:val="en-GB"/>
        </w:rPr>
        <w:t>- Evaluation and critical discussion</w:t>
      </w:r>
    </w:p>
    <w:p w14:paraId="7F384DB8" w14:textId="77777777" w:rsidR="00173785" w:rsidRPr="008702BB" w:rsidRDefault="00000000">
      <w:pPr>
        <w:pStyle w:val="Puntoelenco"/>
        <w:rPr>
          <w:lang w:val="en-GB"/>
        </w:rPr>
      </w:pPr>
      <w:r w:rsidRPr="008702BB">
        <w:rPr>
          <w:lang w:val="en-GB"/>
        </w:rPr>
        <w:t>- Comparison with expectations or benchmarks</w:t>
      </w:r>
    </w:p>
    <w:p w14:paraId="2E0A994F" w14:textId="24378D19" w:rsidR="00173785" w:rsidRPr="008702BB" w:rsidRDefault="00AA3093">
      <w:pPr>
        <w:pStyle w:val="Titolo1"/>
        <w:rPr>
          <w:lang w:val="en-GB"/>
        </w:rPr>
      </w:pPr>
      <w:r>
        <w:rPr>
          <w:lang w:val="en-GB"/>
        </w:rPr>
        <w:t>7</w:t>
      </w:r>
      <w:r w:rsidR="00000000" w:rsidRPr="008702BB">
        <w:rPr>
          <w:lang w:val="en-GB"/>
        </w:rPr>
        <w:t>. Conclusions</w:t>
      </w:r>
    </w:p>
    <w:p w14:paraId="67A84323" w14:textId="77777777" w:rsidR="00173785" w:rsidRPr="008702BB" w:rsidRDefault="00000000">
      <w:pPr>
        <w:pStyle w:val="Puntoelenco"/>
        <w:rPr>
          <w:lang w:val="en-GB"/>
        </w:rPr>
      </w:pPr>
      <w:r w:rsidRPr="008702BB">
        <w:rPr>
          <w:lang w:val="en-GB"/>
        </w:rPr>
        <w:t>- Summary of achievements</w:t>
      </w:r>
    </w:p>
    <w:p w14:paraId="3D2494F2" w14:textId="77777777" w:rsidR="00173785" w:rsidRPr="008702BB" w:rsidRDefault="00000000">
      <w:pPr>
        <w:pStyle w:val="Puntoelenco"/>
        <w:rPr>
          <w:lang w:val="en-GB"/>
        </w:rPr>
      </w:pPr>
      <w:r w:rsidRPr="008702BB">
        <w:rPr>
          <w:lang w:val="en-GB"/>
        </w:rPr>
        <w:t>- Reflection on the learning outcomes</w:t>
      </w:r>
    </w:p>
    <w:p w14:paraId="3F72CBB9" w14:textId="77777777" w:rsidR="00173785" w:rsidRPr="008702BB" w:rsidRDefault="00000000">
      <w:pPr>
        <w:pStyle w:val="Puntoelenco"/>
        <w:rPr>
          <w:lang w:val="en-GB"/>
        </w:rPr>
      </w:pPr>
      <w:r w:rsidRPr="008702BB">
        <w:rPr>
          <w:lang w:val="en-GB"/>
        </w:rPr>
        <w:t>- Possible developments and future work</w:t>
      </w:r>
    </w:p>
    <w:p w14:paraId="31FE60CF" w14:textId="07D53215" w:rsidR="00173785" w:rsidRPr="008702BB" w:rsidRDefault="00AA3093">
      <w:pPr>
        <w:pStyle w:val="Titolo1"/>
        <w:rPr>
          <w:lang w:val="en-GB"/>
        </w:rPr>
      </w:pPr>
      <w:r>
        <w:rPr>
          <w:lang w:val="en-GB"/>
        </w:rPr>
        <w:lastRenderedPageBreak/>
        <w:t>8</w:t>
      </w:r>
      <w:r w:rsidR="00000000" w:rsidRPr="008702BB">
        <w:rPr>
          <w:lang w:val="en-GB"/>
        </w:rPr>
        <w:t>. References</w:t>
      </w:r>
    </w:p>
    <w:p w14:paraId="06D4AE8F" w14:textId="77777777" w:rsidR="00173785" w:rsidRPr="008702BB" w:rsidRDefault="00000000">
      <w:pPr>
        <w:rPr>
          <w:lang w:val="en-GB"/>
        </w:rPr>
      </w:pPr>
      <w:r w:rsidRPr="008702BB">
        <w:rPr>
          <w:lang w:val="en-GB"/>
        </w:rPr>
        <w:t>List of sources cited in the text following a standard citation style (e.g., APA, IEEE).</w:t>
      </w:r>
    </w:p>
    <w:p w14:paraId="283950C2" w14:textId="21DBC80F" w:rsidR="00173785" w:rsidRPr="008702BB" w:rsidRDefault="00AA3093">
      <w:pPr>
        <w:pStyle w:val="Titolo1"/>
        <w:rPr>
          <w:lang w:val="en-GB"/>
        </w:rPr>
      </w:pPr>
      <w:r>
        <w:rPr>
          <w:lang w:val="en-GB"/>
        </w:rPr>
        <w:t>9</w:t>
      </w:r>
      <w:r w:rsidR="00000000" w:rsidRPr="008702BB">
        <w:rPr>
          <w:lang w:val="en-GB"/>
        </w:rPr>
        <w:t>. Appendices (if any)</w:t>
      </w:r>
    </w:p>
    <w:p w14:paraId="39DBEDC8" w14:textId="77777777" w:rsidR="00173785" w:rsidRPr="008702BB" w:rsidRDefault="00000000">
      <w:pPr>
        <w:pStyle w:val="Puntoelenco"/>
        <w:rPr>
          <w:lang w:val="en-GB"/>
        </w:rPr>
      </w:pPr>
      <w:r w:rsidRPr="008702BB">
        <w:rPr>
          <w:lang w:val="en-GB"/>
        </w:rPr>
        <w:t>- Supplementary data</w:t>
      </w:r>
    </w:p>
    <w:p w14:paraId="453DDA30" w14:textId="77777777" w:rsidR="00173785" w:rsidRPr="008702BB" w:rsidRDefault="00000000">
      <w:pPr>
        <w:pStyle w:val="Puntoelenco"/>
        <w:rPr>
          <w:lang w:val="en-GB"/>
        </w:rPr>
      </w:pPr>
      <w:r w:rsidRPr="008702BB">
        <w:rPr>
          <w:lang w:val="en-GB"/>
        </w:rPr>
        <w:t>- Technical documentation</w:t>
      </w:r>
    </w:p>
    <w:p w14:paraId="70E836AE" w14:textId="77777777" w:rsidR="00173785" w:rsidRPr="008702BB" w:rsidRDefault="00000000">
      <w:pPr>
        <w:pStyle w:val="Puntoelenco"/>
        <w:rPr>
          <w:lang w:val="en-GB"/>
        </w:rPr>
      </w:pPr>
      <w:r w:rsidRPr="008702BB">
        <w:rPr>
          <w:lang w:val="en-GB"/>
        </w:rPr>
        <w:t>- Code snippets, charts, screenshots</w:t>
      </w:r>
    </w:p>
    <w:p w14:paraId="5CA37800" w14:textId="22E442D7" w:rsidR="00280689" w:rsidRPr="008702BB" w:rsidRDefault="008702BB" w:rsidP="00280689">
      <w:pPr>
        <w:pStyle w:val="Puntoelenco"/>
        <w:numPr>
          <w:ilvl w:val="0"/>
          <w:numId w:val="0"/>
        </w:numPr>
        <w:ind w:left="360" w:hanging="360"/>
        <w:rPr>
          <w:lang w:val="en-GB"/>
        </w:rPr>
      </w:pPr>
      <w:r w:rsidRPr="008702BB">
        <w:rPr>
          <w:lang w:val="en-GB"/>
        </w:rPr>
        <w:br/>
        <w:t>Final Guidelines:</w:t>
      </w:r>
    </w:p>
    <w:p w14:paraId="296EE63C" w14:textId="77777777" w:rsidR="008702BB" w:rsidRPr="008702BB" w:rsidRDefault="008702BB" w:rsidP="008702BB">
      <w:pPr>
        <w:pStyle w:val="p1"/>
        <w:numPr>
          <w:ilvl w:val="0"/>
          <w:numId w:val="10"/>
        </w:numPr>
        <w:rPr>
          <w:rFonts w:ascii="Arial" w:hAnsi="Arial" w:cs="Arial"/>
          <w:sz w:val="22"/>
          <w:szCs w:val="22"/>
          <w:lang w:val="en-GB"/>
        </w:rPr>
      </w:pPr>
      <w:r w:rsidRPr="008702BB">
        <w:rPr>
          <w:rStyle w:val="s1"/>
          <w:rFonts w:ascii="Arial" w:hAnsi="Arial" w:cs="Arial"/>
          <w:b/>
          <w:bCs/>
          <w:sz w:val="22"/>
          <w:szCs w:val="22"/>
          <w:lang w:val="en-GB"/>
        </w:rPr>
        <w:t>Workload</w:t>
      </w:r>
      <w:r w:rsidRPr="008702BB">
        <w:rPr>
          <w:rFonts w:ascii="Arial" w:hAnsi="Arial" w:cs="Arial"/>
          <w:sz w:val="22"/>
          <w:szCs w:val="22"/>
          <w:lang w:val="en-GB"/>
        </w:rPr>
        <w:t>: Approximately 75 hours of individual work.</w:t>
      </w:r>
    </w:p>
    <w:p w14:paraId="1E835707" w14:textId="77777777" w:rsidR="008702BB" w:rsidRPr="008702BB" w:rsidRDefault="008702BB" w:rsidP="008702BB">
      <w:pPr>
        <w:pStyle w:val="p1"/>
        <w:numPr>
          <w:ilvl w:val="0"/>
          <w:numId w:val="10"/>
        </w:numPr>
        <w:rPr>
          <w:rFonts w:ascii="Arial" w:hAnsi="Arial" w:cs="Arial"/>
          <w:sz w:val="22"/>
          <w:szCs w:val="22"/>
          <w:lang w:val="en-GB"/>
        </w:rPr>
      </w:pPr>
      <w:r w:rsidRPr="008702BB">
        <w:rPr>
          <w:rStyle w:val="s1"/>
          <w:rFonts w:ascii="Arial" w:hAnsi="Arial" w:cs="Arial"/>
          <w:b/>
          <w:bCs/>
          <w:sz w:val="22"/>
          <w:szCs w:val="22"/>
          <w:lang w:val="en-GB"/>
        </w:rPr>
        <w:t>Length</w:t>
      </w:r>
      <w:r w:rsidRPr="008702BB">
        <w:rPr>
          <w:rFonts w:ascii="Arial" w:hAnsi="Arial" w:cs="Arial"/>
          <w:sz w:val="22"/>
          <w:szCs w:val="22"/>
          <w:lang w:val="en-GB"/>
        </w:rPr>
        <w:t>: Around 30 pages.</w:t>
      </w:r>
    </w:p>
    <w:p w14:paraId="2FAE691B" w14:textId="77777777" w:rsidR="008702BB" w:rsidRPr="008702BB" w:rsidRDefault="008702BB" w:rsidP="008702BB">
      <w:pPr>
        <w:pStyle w:val="p1"/>
        <w:numPr>
          <w:ilvl w:val="0"/>
          <w:numId w:val="10"/>
        </w:numPr>
        <w:rPr>
          <w:rFonts w:ascii="Arial" w:hAnsi="Arial" w:cs="Arial"/>
          <w:sz w:val="22"/>
          <w:szCs w:val="22"/>
          <w:lang w:val="en-GB"/>
        </w:rPr>
      </w:pPr>
      <w:r w:rsidRPr="008702BB">
        <w:rPr>
          <w:rStyle w:val="s1"/>
          <w:rFonts w:ascii="Arial" w:hAnsi="Arial" w:cs="Arial"/>
          <w:b/>
          <w:bCs/>
          <w:sz w:val="22"/>
          <w:szCs w:val="22"/>
          <w:lang w:val="en-GB"/>
        </w:rPr>
        <w:t>Font</w:t>
      </w:r>
      <w:r w:rsidRPr="008702BB">
        <w:rPr>
          <w:rFonts w:ascii="Arial" w:hAnsi="Arial" w:cs="Arial"/>
          <w:sz w:val="22"/>
          <w:szCs w:val="22"/>
          <w:lang w:val="en-GB"/>
        </w:rPr>
        <w:t>: Use one of the following fonts:</w:t>
      </w:r>
    </w:p>
    <w:p w14:paraId="5103082D" w14:textId="77777777" w:rsidR="008702BB" w:rsidRPr="008702BB" w:rsidRDefault="008702BB" w:rsidP="008702BB">
      <w:pPr>
        <w:pStyle w:val="p1"/>
        <w:numPr>
          <w:ilvl w:val="1"/>
          <w:numId w:val="10"/>
        </w:numPr>
        <w:rPr>
          <w:rFonts w:ascii="Arial" w:hAnsi="Arial" w:cs="Arial"/>
          <w:sz w:val="22"/>
          <w:szCs w:val="22"/>
          <w:lang w:val="en-GB"/>
        </w:rPr>
      </w:pPr>
      <w:r w:rsidRPr="008702BB">
        <w:rPr>
          <w:rFonts w:ascii="Arial" w:hAnsi="Arial" w:cs="Arial"/>
          <w:sz w:val="22"/>
          <w:szCs w:val="22"/>
          <w:lang w:val="en-GB"/>
        </w:rPr>
        <w:t>Times New Roman</w:t>
      </w:r>
    </w:p>
    <w:p w14:paraId="7C5D783E" w14:textId="77777777" w:rsidR="008702BB" w:rsidRPr="008702BB" w:rsidRDefault="008702BB" w:rsidP="008702BB">
      <w:pPr>
        <w:pStyle w:val="p1"/>
        <w:numPr>
          <w:ilvl w:val="1"/>
          <w:numId w:val="10"/>
        </w:numPr>
        <w:rPr>
          <w:rFonts w:ascii="Arial" w:hAnsi="Arial" w:cs="Arial"/>
          <w:sz w:val="22"/>
          <w:szCs w:val="22"/>
          <w:lang w:val="en-GB"/>
        </w:rPr>
      </w:pPr>
      <w:r w:rsidRPr="008702BB">
        <w:rPr>
          <w:rFonts w:ascii="Arial" w:hAnsi="Arial" w:cs="Arial"/>
          <w:sz w:val="22"/>
          <w:szCs w:val="22"/>
          <w:lang w:val="en-GB"/>
        </w:rPr>
        <w:t>Arial</w:t>
      </w:r>
    </w:p>
    <w:p w14:paraId="28DAD0D2" w14:textId="77777777" w:rsidR="008702BB" w:rsidRPr="008702BB" w:rsidRDefault="008702BB" w:rsidP="008702BB">
      <w:pPr>
        <w:pStyle w:val="p1"/>
        <w:numPr>
          <w:ilvl w:val="1"/>
          <w:numId w:val="10"/>
        </w:numPr>
        <w:rPr>
          <w:rFonts w:ascii="Arial" w:hAnsi="Arial" w:cs="Arial"/>
          <w:sz w:val="22"/>
          <w:szCs w:val="22"/>
          <w:lang w:val="en-GB"/>
        </w:rPr>
      </w:pPr>
      <w:r w:rsidRPr="008702BB">
        <w:rPr>
          <w:rFonts w:ascii="Arial" w:hAnsi="Arial" w:cs="Arial"/>
          <w:sz w:val="22"/>
          <w:szCs w:val="22"/>
          <w:lang w:val="en-GB"/>
        </w:rPr>
        <w:t>Arial Narrow</w:t>
      </w:r>
    </w:p>
    <w:p w14:paraId="6D89CA26" w14:textId="77777777" w:rsidR="008702BB" w:rsidRPr="008702BB" w:rsidRDefault="008702BB" w:rsidP="008702BB">
      <w:pPr>
        <w:pStyle w:val="p1"/>
        <w:numPr>
          <w:ilvl w:val="1"/>
          <w:numId w:val="10"/>
        </w:numPr>
        <w:rPr>
          <w:rFonts w:ascii="Arial" w:hAnsi="Arial" w:cs="Arial"/>
          <w:sz w:val="22"/>
          <w:szCs w:val="22"/>
          <w:lang w:val="en-GB"/>
        </w:rPr>
      </w:pPr>
      <w:r w:rsidRPr="008702BB">
        <w:rPr>
          <w:rFonts w:ascii="Arial" w:hAnsi="Arial" w:cs="Arial"/>
          <w:sz w:val="22"/>
          <w:szCs w:val="22"/>
          <w:lang w:val="en-GB"/>
        </w:rPr>
        <w:t>Verdana</w:t>
      </w:r>
    </w:p>
    <w:p w14:paraId="5A1D070B" w14:textId="77777777" w:rsidR="008702BB" w:rsidRPr="008702BB" w:rsidRDefault="008702BB" w:rsidP="008702BB">
      <w:pPr>
        <w:pStyle w:val="p1"/>
        <w:numPr>
          <w:ilvl w:val="1"/>
          <w:numId w:val="10"/>
        </w:numPr>
        <w:rPr>
          <w:rFonts w:ascii="Arial" w:hAnsi="Arial" w:cs="Arial"/>
          <w:sz w:val="22"/>
          <w:szCs w:val="22"/>
          <w:lang w:val="en-GB"/>
        </w:rPr>
      </w:pPr>
      <w:r w:rsidRPr="008702BB">
        <w:rPr>
          <w:rFonts w:ascii="Arial" w:hAnsi="Arial" w:cs="Arial"/>
          <w:sz w:val="22"/>
          <w:szCs w:val="22"/>
          <w:lang w:val="en-GB"/>
        </w:rPr>
        <w:t>Garamond</w:t>
      </w:r>
    </w:p>
    <w:p w14:paraId="26A418C6" w14:textId="77777777" w:rsidR="008702BB" w:rsidRPr="008702BB" w:rsidRDefault="008702BB" w:rsidP="008702BB">
      <w:pPr>
        <w:pStyle w:val="p1"/>
        <w:numPr>
          <w:ilvl w:val="1"/>
          <w:numId w:val="10"/>
        </w:numPr>
        <w:rPr>
          <w:rFonts w:ascii="Arial" w:hAnsi="Arial" w:cs="Arial"/>
          <w:sz w:val="22"/>
          <w:szCs w:val="22"/>
          <w:lang w:val="en-GB"/>
        </w:rPr>
      </w:pPr>
      <w:r w:rsidRPr="008702BB">
        <w:rPr>
          <w:rFonts w:ascii="Arial" w:hAnsi="Arial" w:cs="Arial"/>
          <w:sz w:val="22"/>
          <w:szCs w:val="22"/>
          <w:lang w:val="en-GB"/>
        </w:rPr>
        <w:t>Corbel</w:t>
      </w:r>
    </w:p>
    <w:p w14:paraId="00572D5D" w14:textId="77777777" w:rsidR="008702BB" w:rsidRPr="008702BB" w:rsidRDefault="008702BB" w:rsidP="008702BB">
      <w:pPr>
        <w:pStyle w:val="p1"/>
        <w:numPr>
          <w:ilvl w:val="0"/>
          <w:numId w:val="10"/>
        </w:numPr>
        <w:rPr>
          <w:rFonts w:ascii="Arial" w:hAnsi="Arial" w:cs="Arial"/>
          <w:sz w:val="22"/>
          <w:szCs w:val="22"/>
          <w:lang w:val="en-GB"/>
        </w:rPr>
      </w:pPr>
      <w:r w:rsidRPr="008702BB">
        <w:rPr>
          <w:rFonts w:ascii="Arial" w:hAnsi="Arial" w:cs="Arial"/>
          <w:b/>
          <w:bCs/>
          <w:sz w:val="22"/>
          <w:szCs w:val="22"/>
          <w:lang w:val="en-GB"/>
        </w:rPr>
        <w:t>Text Formatting</w:t>
      </w:r>
      <w:r w:rsidRPr="008702BB">
        <w:rPr>
          <w:rStyle w:val="s1"/>
          <w:rFonts w:ascii="Arial" w:hAnsi="Arial" w:cs="Arial"/>
          <w:sz w:val="22"/>
          <w:szCs w:val="22"/>
          <w:lang w:val="en-GB"/>
        </w:rPr>
        <w:t>:</w:t>
      </w:r>
    </w:p>
    <w:p w14:paraId="2B73FC90" w14:textId="77777777" w:rsidR="008702BB" w:rsidRPr="008702BB" w:rsidRDefault="008702BB" w:rsidP="008702BB">
      <w:pPr>
        <w:pStyle w:val="p1"/>
        <w:numPr>
          <w:ilvl w:val="1"/>
          <w:numId w:val="10"/>
        </w:numPr>
        <w:rPr>
          <w:rFonts w:ascii="Arial" w:hAnsi="Arial" w:cs="Arial"/>
          <w:sz w:val="22"/>
          <w:szCs w:val="22"/>
          <w:lang w:val="en-GB"/>
        </w:rPr>
      </w:pPr>
      <w:r w:rsidRPr="008702BB">
        <w:rPr>
          <w:rFonts w:ascii="Arial" w:hAnsi="Arial" w:cs="Arial"/>
          <w:sz w:val="22"/>
          <w:szCs w:val="22"/>
          <w:lang w:val="en-GB"/>
        </w:rPr>
        <w:t>Main text: Maximum font size 13 pt.</w:t>
      </w:r>
    </w:p>
    <w:p w14:paraId="1BACE780" w14:textId="77777777" w:rsidR="008702BB" w:rsidRPr="008702BB" w:rsidRDefault="008702BB" w:rsidP="008702BB">
      <w:pPr>
        <w:pStyle w:val="p1"/>
        <w:numPr>
          <w:ilvl w:val="1"/>
          <w:numId w:val="10"/>
        </w:numPr>
        <w:rPr>
          <w:rFonts w:ascii="Arial" w:hAnsi="Arial" w:cs="Arial"/>
          <w:sz w:val="22"/>
          <w:szCs w:val="22"/>
          <w:lang w:val="en-GB"/>
        </w:rPr>
      </w:pPr>
      <w:r w:rsidRPr="008702BB">
        <w:rPr>
          <w:rFonts w:ascii="Arial" w:hAnsi="Arial" w:cs="Arial"/>
          <w:sz w:val="22"/>
          <w:szCs w:val="22"/>
          <w:lang w:val="en-GB"/>
        </w:rPr>
        <w:t>Chapter titles: Maximum font size 16 pt.</w:t>
      </w:r>
    </w:p>
    <w:p w14:paraId="5339CA6D" w14:textId="77777777" w:rsidR="008702BB" w:rsidRPr="008702BB" w:rsidRDefault="008702BB" w:rsidP="008702BB">
      <w:pPr>
        <w:pStyle w:val="p1"/>
        <w:numPr>
          <w:ilvl w:val="1"/>
          <w:numId w:val="10"/>
        </w:numPr>
        <w:rPr>
          <w:rFonts w:ascii="Arial" w:hAnsi="Arial" w:cs="Arial"/>
          <w:sz w:val="22"/>
          <w:szCs w:val="22"/>
          <w:lang w:val="en-GB"/>
        </w:rPr>
      </w:pPr>
      <w:r w:rsidRPr="008702BB">
        <w:rPr>
          <w:rFonts w:ascii="Arial" w:hAnsi="Arial" w:cs="Arial"/>
          <w:sz w:val="22"/>
          <w:szCs w:val="22"/>
          <w:lang w:val="en-GB"/>
        </w:rPr>
        <w:t>Line spacing: 1.5.</w:t>
      </w:r>
    </w:p>
    <w:p w14:paraId="6B17A8E3" w14:textId="77777777" w:rsidR="008702BB" w:rsidRPr="008702BB" w:rsidRDefault="008702BB" w:rsidP="008702BB">
      <w:pPr>
        <w:pStyle w:val="p1"/>
        <w:numPr>
          <w:ilvl w:val="1"/>
          <w:numId w:val="10"/>
        </w:numPr>
        <w:rPr>
          <w:rFonts w:ascii="Arial" w:hAnsi="Arial" w:cs="Arial"/>
          <w:sz w:val="22"/>
          <w:szCs w:val="22"/>
          <w:lang w:val="en-GB"/>
        </w:rPr>
      </w:pPr>
      <w:r w:rsidRPr="008702BB">
        <w:rPr>
          <w:rFonts w:ascii="Arial" w:hAnsi="Arial" w:cs="Arial"/>
          <w:sz w:val="22"/>
          <w:szCs w:val="22"/>
          <w:lang w:val="en-GB"/>
        </w:rPr>
        <w:t>Margins:</w:t>
      </w:r>
    </w:p>
    <w:p w14:paraId="05B6FEE2" w14:textId="77777777" w:rsidR="008702BB" w:rsidRPr="008702BB" w:rsidRDefault="008702BB" w:rsidP="008702BB">
      <w:pPr>
        <w:pStyle w:val="p1"/>
        <w:numPr>
          <w:ilvl w:val="2"/>
          <w:numId w:val="10"/>
        </w:numPr>
        <w:rPr>
          <w:rFonts w:ascii="Arial" w:hAnsi="Arial" w:cs="Arial"/>
          <w:sz w:val="22"/>
          <w:szCs w:val="22"/>
          <w:lang w:val="en-GB"/>
        </w:rPr>
      </w:pPr>
      <w:r w:rsidRPr="008702BB">
        <w:rPr>
          <w:rFonts w:ascii="Arial" w:hAnsi="Arial" w:cs="Arial"/>
          <w:sz w:val="22"/>
          <w:szCs w:val="22"/>
          <w:lang w:val="en-GB"/>
        </w:rPr>
        <w:t>Left, right, and top: 2.5 cm.</w:t>
      </w:r>
    </w:p>
    <w:p w14:paraId="585CE5AA" w14:textId="77777777" w:rsidR="008702BB" w:rsidRPr="008702BB" w:rsidRDefault="008702BB" w:rsidP="008702BB">
      <w:pPr>
        <w:pStyle w:val="p1"/>
        <w:numPr>
          <w:ilvl w:val="2"/>
          <w:numId w:val="10"/>
        </w:numPr>
        <w:rPr>
          <w:rFonts w:ascii="Arial" w:hAnsi="Arial" w:cs="Arial"/>
          <w:sz w:val="22"/>
          <w:szCs w:val="22"/>
          <w:lang w:val="en-GB"/>
        </w:rPr>
      </w:pPr>
      <w:r w:rsidRPr="008702BB">
        <w:rPr>
          <w:rFonts w:ascii="Arial" w:hAnsi="Arial" w:cs="Arial"/>
          <w:sz w:val="22"/>
          <w:szCs w:val="22"/>
          <w:lang w:val="en-GB"/>
        </w:rPr>
        <w:t>Bottom: 3 cm (must include page numbering).</w:t>
      </w:r>
    </w:p>
    <w:p w14:paraId="7EE3821F" w14:textId="77777777" w:rsidR="008702BB" w:rsidRPr="008702BB" w:rsidRDefault="008702BB" w:rsidP="008702BB">
      <w:pPr>
        <w:pStyle w:val="p1"/>
        <w:numPr>
          <w:ilvl w:val="0"/>
          <w:numId w:val="10"/>
        </w:numPr>
        <w:rPr>
          <w:rFonts w:ascii="Arial" w:hAnsi="Arial" w:cs="Arial"/>
          <w:sz w:val="22"/>
          <w:szCs w:val="22"/>
          <w:lang w:val="en-GB"/>
        </w:rPr>
      </w:pPr>
      <w:r w:rsidRPr="008702BB">
        <w:rPr>
          <w:rFonts w:ascii="Arial" w:hAnsi="Arial" w:cs="Arial"/>
          <w:b/>
          <w:bCs/>
          <w:sz w:val="22"/>
          <w:szCs w:val="22"/>
          <w:lang w:val="en-GB"/>
        </w:rPr>
        <w:t>Additional Notes</w:t>
      </w:r>
      <w:r w:rsidRPr="008702BB">
        <w:rPr>
          <w:rStyle w:val="s1"/>
          <w:rFonts w:ascii="Arial" w:hAnsi="Arial" w:cs="Arial"/>
          <w:sz w:val="22"/>
          <w:szCs w:val="22"/>
          <w:lang w:val="en-GB"/>
        </w:rPr>
        <w:t>:</w:t>
      </w:r>
    </w:p>
    <w:p w14:paraId="70480908" w14:textId="58D53461" w:rsidR="00280689" w:rsidRPr="008702BB" w:rsidRDefault="008702BB" w:rsidP="008702BB">
      <w:pPr>
        <w:pStyle w:val="p1"/>
        <w:numPr>
          <w:ilvl w:val="1"/>
          <w:numId w:val="10"/>
        </w:numPr>
        <w:rPr>
          <w:rFonts w:ascii="Arial" w:hAnsi="Arial" w:cs="Arial"/>
          <w:sz w:val="22"/>
          <w:szCs w:val="22"/>
          <w:lang w:val="en-GB"/>
        </w:rPr>
      </w:pPr>
      <w:r w:rsidRPr="008702BB">
        <w:rPr>
          <w:rFonts w:ascii="Arial" w:hAnsi="Arial" w:cs="Arial"/>
          <w:sz w:val="22"/>
          <w:szCs w:val="22"/>
          <w:lang w:val="en-GB"/>
        </w:rPr>
        <w:t>Page numbers should appear at the bottom of each page.</w:t>
      </w:r>
    </w:p>
    <w:p w14:paraId="3A623DDA" w14:textId="77777777" w:rsidR="00280689" w:rsidRPr="008702BB" w:rsidRDefault="00280689" w:rsidP="00280689">
      <w:pPr>
        <w:pStyle w:val="Puntoelenco"/>
        <w:numPr>
          <w:ilvl w:val="0"/>
          <w:numId w:val="0"/>
        </w:numPr>
        <w:ind w:left="360" w:hanging="360"/>
        <w:rPr>
          <w:lang w:val="en-GB"/>
        </w:rPr>
      </w:pPr>
    </w:p>
    <w:p w14:paraId="59B680E6" w14:textId="77777777" w:rsidR="00280689" w:rsidRPr="008702BB" w:rsidRDefault="00280689" w:rsidP="00280689">
      <w:pPr>
        <w:pStyle w:val="Sottotitolofrontespizio"/>
        <w:spacing w:after="0"/>
        <w:ind w:left="1797" w:right="1797"/>
        <w:rPr>
          <w:rFonts w:ascii="Times New Roman" w:hAnsi="Times New Roman"/>
          <w:sz w:val="36"/>
          <w:szCs w:val="36"/>
          <w:lang w:val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856"/>
      </w:tblGrid>
      <w:tr w:rsidR="00280689" w:rsidRPr="00AA3093" w14:paraId="2E3C7FF1" w14:textId="77777777" w:rsidTr="00096FB7">
        <w:tc>
          <w:tcPr>
            <w:tcW w:w="9211" w:type="dxa"/>
          </w:tcPr>
          <w:p w14:paraId="497BD238" w14:textId="77777777" w:rsidR="00280689" w:rsidRPr="00AA3093" w:rsidRDefault="00280689" w:rsidP="00096FB7">
            <w:pPr>
              <w:pStyle w:val="Titolofrontespizio"/>
              <w:spacing w:before="120" w:after="0"/>
              <w:ind w:left="0" w:right="0"/>
              <w:rPr>
                <w:rFonts w:ascii="Times New Roman" w:hAnsi="Times New Roman"/>
                <w:bCs/>
                <w:caps w:val="0"/>
                <w:szCs w:val="24"/>
              </w:rPr>
            </w:pPr>
            <w:r w:rsidRPr="00AA3093">
              <w:rPr>
                <w:rFonts w:ascii="Times New Roman" w:hAnsi="Times New Roman"/>
                <w:bCs/>
                <w:caps w:val="0"/>
                <w:szCs w:val="24"/>
              </w:rPr>
              <w:t>UNIVERSITÀ DEGLI STUDI DI PERUGIA</w:t>
            </w:r>
          </w:p>
        </w:tc>
      </w:tr>
      <w:tr w:rsidR="00280689" w:rsidRPr="008702BB" w14:paraId="77B5ACCD" w14:textId="77777777" w:rsidTr="00096FB7">
        <w:tc>
          <w:tcPr>
            <w:tcW w:w="9211" w:type="dxa"/>
          </w:tcPr>
          <w:p w14:paraId="620512F8" w14:textId="77777777" w:rsidR="00280689" w:rsidRPr="008702BB" w:rsidRDefault="00280689" w:rsidP="00096FB7">
            <w:pPr>
              <w:pStyle w:val="Titolofrontespizio"/>
              <w:spacing w:before="240" w:after="240"/>
              <w:ind w:left="0" w:right="0"/>
              <w:rPr>
                <w:rFonts w:ascii="Times New Roman" w:hAnsi="Times New Roman"/>
                <w:b/>
                <w:bCs/>
                <w:caps w:val="0"/>
                <w:smallCaps/>
                <w:sz w:val="32"/>
                <w:szCs w:val="28"/>
                <w:lang w:val="en-GB"/>
              </w:rPr>
            </w:pPr>
            <w:r w:rsidRPr="008702BB">
              <w:rPr>
                <w:rFonts w:ascii="Times New Roman" w:hAnsi="Times New Roman"/>
                <w:b/>
                <w:bCs/>
                <w:caps w:val="0"/>
                <w:smallCaps/>
                <w:noProof/>
                <w:sz w:val="32"/>
                <w:szCs w:val="28"/>
                <w:lang w:val="en-GB"/>
              </w:rPr>
              <w:drawing>
                <wp:inline distT="0" distB="0" distL="0" distR="0" wp14:anchorId="53FA4A04" wp14:editId="43F66015">
                  <wp:extent cx="1438275" cy="1295400"/>
                  <wp:effectExtent l="0" t="0" r="0" b="0"/>
                  <wp:docPr id="1" name="Immagin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689" w:rsidRPr="008702BB" w14:paraId="66CDDB7A" w14:textId="77777777" w:rsidTr="00096FB7">
        <w:tc>
          <w:tcPr>
            <w:tcW w:w="9211" w:type="dxa"/>
          </w:tcPr>
          <w:p w14:paraId="0FB32638" w14:textId="1FC77A78" w:rsidR="00280689" w:rsidRPr="008702BB" w:rsidRDefault="00280689" w:rsidP="00096FB7">
            <w:pPr>
              <w:pStyle w:val="Titolofrontespizio"/>
              <w:spacing w:before="0" w:after="0"/>
              <w:ind w:left="0" w:right="0"/>
              <w:rPr>
                <w:rFonts w:ascii="Times New Roman" w:hAnsi="Times New Roman"/>
                <w:b/>
                <w:bCs/>
                <w:caps w:val="0"/>
                <w:smallCaps/>
                <w:szCs w:val="24"/>
                <w:lang w:val="en-GB"/>
              </w:rPr>
            </w:pPr>
            <w:r w:rsidRPr="008702BB">
              <w:rPr>
                <w:rFonts w:ascii="Times New Roman" w:hAnsi="Times New Roman"/>
                <w:bCs/>
                <w:caps w:val="0"/>
                <w:szCs w:val="24"/>
                <w:lang w:val="en-GB"/>
              </w:rPr>
              <w:t>DIPARTIMENTO DI INGEGNERIA</w:t>
            </w:r>
          </w:p>
        </w:tc>
      </w:tr>
    </w:tbl>
    <w:p w14:paraId="0269CCD0" w14:textId="329E5B2E" w:rsidR="00280689" w:rsidRPr="008702BB" w:rsidRDefault="00280689" w:rsidP="00280689">
      <w:pPr>
        <w:pStyle w:val="Sottotitolofrontespizio"/>
        <w:spacing w:before="480" w:after="120"/>
        <w:ind w:left="0" w:right="0"/>
        <w:rPr>
          <w:rFonts w:ascii="Times New Roman" w:hAnsi="Times New Roman"/>
          <w:sz w:val="32"/>
          <w:szCs w:val="32"/>
          <w:lang w:val="en-GB"/>
        </w:rPr>
      </w:pPr>
      <w:r w:rsidRPr="008702BB">
        <w:rPr>
          <w:rFonts w:ascii="Times New Roman" w:hAnsi="Times New Roman"/>
          <w:sz w:val="32"/>
          <w:szCs w:val="32"/>
          <w:lang w:val="en-GB"/>
        </w:rPr>
        <w:t>Corso di Laurea in Engineering Management</w:t>
      </w:r>
    </w:p>
    <w:p w14:paraId="2FE2F3D9" w14:textId="0BCDC371" w:rsidR="00280689" w:rsidRPr="008702BB" w:rsidRDefault="00280689" w:rsidP="00280689">
      <w:pPr>
        <w:pStyle w:val="Titolofrontespizio"/>
        <w:spacing w:before="0" w:after="240"/>
        <w:ind w:left="0" w:right="0"/>
        <w:rPr>
          <w:rFonts w:ascii="Times New Roman" w:hAnsi="Times New Roman"/>
          <w:b/>
          <w:bCs/>
          <w:caps w:val="0"/>
          <w:smallCaps/>
          <w:sz w:val="28"/>
          <w:szCs w:val="28"/>
          <w:lang w:val="en-GB"/>
        </w:rPr>
      </w:pPr>
      <w:r w:rsidRPr="008702BB">
        <w:rPr>
          <w:rFonts w:ascii="Times New Roman" w:hAnsi="Times New Roman"/>
          <w:b/>
          <w:bCs/>
          <w:caps w:val="0"/>
          <w:smallCaps/>
          <w:sz w:val="28"/>
          <w:szCs w:val="28"/>
          <w:lang w:val="en-GB"/>
        </w:rPr>
        <w:t>Project Work</w:t>
      </w:r>
    </w:p>
    <w:p w14:paraId="30B18CB9" w14:textId="77777777" w:rsidR="00280689" w:rsidRPr="008702BB" w:rsidRDefault="00280689" w:rsidP="00280689">
      <w:pPr>
        <w:pStyle w:val="Corpotesto"/>
        <w:spacing w:after="240"/>
        <w:rPr>
          <w:rFonts w:ascii="Times New Roman" w:hAnsi="Times New Roman" w:cs="Times New Roman"/>
          <w:lang w:val="en-GB"/>
        </w:rPr>
      </w:pPr>
    </w:p>
    <w:p w14:paraId="26706B3A" w14:textId="77777777" w:rsidR="00280689" w:rsidRPr="008702BB" w:rsidRDefault="00280689" w:rsidP="00280689">
      <w:pPr>
        <w:pStyle w:val="Corpotesto"/>
        <w:spacing w:after="240"/>
        <w:rPr>
          <w:rFonts w:ascii="Times New Roman" w:hAnsi="Times New Roman" w:cs="Times New Roman"/>
          <w:lang w:val="en-GB"/>
        </w:rPr>
      </w:pPr>
    </w:p>
    <w:p w14:paraId="41CE57A1" w14:textId="77777777" w:rsidR="00280689" w:rsidRPr="008702BB" w:rsidRDefault="00280689" w:rsidP="00280689">
      <w:pPr>
        <w:pStyle w:val="Corpotesto"/>
        <w:spacing w:after="240"/>
        <w:rPr>
          <w:rFonts w:ascii="Times New Roman" w:hAnsi="Times New Roman" w:cs="Times New Roman"/>
          <w:lang w:val="en-GB"/>
        </w:rPr>
      </w:pPr>
    </w:p>
    <w:p w14:paraId="240480E0" w14:textId="0671498D" w:rsidR="00280689" w:rsidRPr="008702BB" w:rsidRDefault="00280689" w:rsidP="00280689">
      <w:pPr>
        <w:pStyle w:val="Autore"/>
        <w:spacing w:after="1440"/>
        <w:rPr>
          <w:rFonts w:ascii="Times New Roman" w:hAnsi="Times New Roman"/>
          <w:b/>
          <w:i/>
          <w:sz w:val="44"/>
          <w:szCs w:val="44"/>
          <w:lang w:val="en-GB"/>
        </w:rPr>
      </w:pPr>
      <w:r w:rsidRPr="008702BB">
        <w:rPr>
          <w:rFonts w:ascii="Times New Roman" w:hAnsi="Times New Roman"/>
          <w:b/>
          <w:i/>
          <w:sz w:val="44"/>
          <w:szCs w:val="44"/>
          <w:lang w:val="en-GB"/>
        </w:rPr>
        <w:t>Tit</w:t>
      </w:r>
      <w:r w:rsidR="001D5F7D" w:rsidRPr="008702BB">
        <w:rPr>
          <w:rFonts w:ascii="Times New Roman" w:hAnsi="Times New Roman"/>
          <w:b/>
          <w:i/>
          <w:sz w:val="44"/>
          <w:szCs w:val="44"/>
          <w:lang w:val="en-GB"/>
        </w:rPr>
        <w:t>le</w:t>
      </w:r>
    </w:p>
    <w:p w14:paraId="1EC83EE3" w14:textId="73480E7E" w:rsidR="00280689" w:rsidRPr="008702BB" w:rsidRDefault="001D5F7D" w:rsidP="001D5F7D">
      <w:pPr>
        <w:pStyle w:val="Autore"/>
        <w:jc w:val="left"/>
        <w:rPr>
          <w:rFonts w:ascii="Times New Roman" w:hAnsi="Times New Roman"/>
          <w:sz w:val="28"/>
          <w:szCs w:val="28"/>
          <w:lang w:val="en-GB"/>
        </w:rPr>
      </w:pPr>
      <w:r w:rsidRPr="008702BB">
        <w:rPr>
          <w:rFonts w:ascii="Times New Roman" w:hAnsi="Times New Roman"/>
          <w:sz w:val="28"/>
          <w:szCs w:val="28"/>
          <w:lang w:val="en-GB"/>
        </w:rPr>
        <w:br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952"/>
        <w:gridCol w:w="2951"/>
        <w:gridCol w:w="2953"/>
      </w:tblGrid>
      <w:tr w:rsidR="00280689" w:rsidRPr="008702BB" w14:paraId="4DFA587F" w14:textId="77777777" w:rsidTr="00096FB7">
        <w:tc>
          <w:tcPr>
            <w:tcW w:w="1666" w:type="pct"/>
          </w:tcPr>
          <w:p w14:paraId="0321589E" w14:textId="77777777" w:rsidR="00280689" w:rsidRPr="008702BB" w:rsidRDefault="00280689" w:rsidP="00096FB7">
            <w:pPr>
              <w:pStyle w:val="Autore"/>
              <w:rPr>
                <w:rFonts w:ascii="Times New Roman" w:hAnsi="Times New Roman"/>
                <w:sz w:val="28"/>
                <w:szCs w:val="28"/>
                <w:lang w:val="en-GB"/>
              </w:rPr>
            </w:pPr>
            <w:proofErr w:type="spellStart"/>
            <w:r w:rsidRPr="008702BB">
              <w:rPr>
                <w:rFonts w:ascii="Times New Roman" w:hAnsi="Times New Roman"/>
                <w:smallCaps/>
                <w:lang w:val="en-GB"/>
              </w:rPr>
              <w:t>Laureando</w:t>
            </w:r>
            <w:proofErr w:type="spellEnd"/>
            <w:r w:rsidRPr="008702BB">
              <w:rPr>
                <w:rFonts w:ascii="Times New Roman" w:hAnsi="Times New Roman"/>
                <w:smallCaps/>
                <w:lang w:val="en-GB"/>
              </w:rPr>
              <w:br/>
            </w:r>
            <w:r w:rsidRPr="008702BB">
              <w:rPr>
                <w:rFonts w:ascii="Times New Roman" w:hAnsi="Times New Roman"/>
                <w:lang w:val="en-GB"/>
              </w:rPr>
              <w:fldChar w:fldCharType="begin"/>
            </w:r>
            <w:r w:rsidRPr="008702BB">
              <w:rPr>
                <w:rFonts w:ascii="Times New Roman" w:hAnsi="Times New Roman"/>
                <w:lang w:val="en-GB"/>
              </w:rPr>
              <w:instrText xml:space="preserve"> MACROBUTTON  AbbassaLivelloElenco "[Nome cognome]" </w:instrText>
            </w:r>
            <w:r w:rsidRPr="008702BB">
              <w:rPr>
                <w:rFonts w:ascii="Times New Roman" w:hAnsi="Times New Roman"/>
                <w:lang w:val="en-GB"/>
              </w:rPr>
              <w:fldChar w:fldCharType="end"/>
            </w:r>
          </w:p>
        </w:tc>
        <w:tc>
          <w:tcPr>
            <w:tcW w:w="1666" w:type="pct"/>
          </w:tcPr>
          <w:p w14:paraId="31516A2F" w14:textId="77777777" w:rsidR="00280689" w:rsidRPr="008702BB" w:rsidRDefault="00280689" w:rsidP="00096FB7">
            <w:pPr>
              <w:pStyle w:val="Autore"/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</w:tc>
        <w:tc>
          <w:tcPr>
            <w:tcW w:w="1667" w:type="pct"/>
          </w:tcPr>
          <w:p w14:paraId="1B635D2D" w14:textId="77777777" w:rsidR="00280689" w:rsidRPr="008702BB" w:rsidRDefault="00280689" w:rsidP="00096FB7">
            <w:pPr>
              <w:pStyle w:val="Autore"/>
              <w:rPr>
                <w:rFonts w:ascii="Times New Roman" w:hAnsi="Times New Roman"/>
                <w:sz w:val="28"/>
                <w:szCs w:val="28"/>
                <w:lang w:val="en-GB"/>
              </w:rPr>
            </w:pPr>
            <w:proofErr w:type="spellStart"/>
            <w:r w:rsidRPr="008702BB">
              <w:rPr>
                <w:rFonts w:ascii="Times New Roman" w:hAnsi="Times New Roman"/>
                <w:smallCaps/>
                <w:lang w:val="en-GB"/>
              </w:rPr>
              <w:t>Relatore</w:t>
            </w:r>
            <w:proofErr w:type="spellEnd"/>
            <w:r w:rsidRPr="008702BB">
              <w:rPr>
                <w:rFonts w:ascii="Times New Roman" w:hAnsi="Times New Roman"/>
                <w:smallCaps/>
                <w:lang w:val="en-GB"/>
              </w:rPr>
              <w:br/>
            </w:r>
            <w:r w:rsidRPr="008702BB">
              <w:rPr>
                <w:rFonts w:ascii="Times New Roman" w:hAnsi="Times New Roman"/>
                <w:lang w:val="en-GB"/>
              </w:rPr>
              <w:fldChar w:fldCharType="begin"/>
            </w:r>
            <w:r w:rsidRPr="008702BB">
              <w:rPr>
                <w:rFonts w:ascii="Times New Roman" w:hAnsi="Times New Roman"/>
                <w:lang w:val="en-GB"/>
              </w:rPr>
              <w:instrText xml:space="preserve"> MACROBUTTON  AbbassaLivelloElenco "[Titolo Nome cognome]" </w:instrText>
            </w:r>
            <w:r w:rsidRPr="008702BB">
              <w:rPr>
                <w:rFonts w:ascii="Times New Roman" w:hAnsi="Times New Roman"/>
                <w:lang w:val="en-GB"/>
              </w:rPr>
              <w:fldChar w:fldCharType="end"/>
            </w:r>
          </w:p>
        </w:tc>
      </w:tr>
    </w:tbl>
    <w:p w14:paraId="1821CF1D" w14:textId="3E299B4C" w:rsidR="00280689" w:rsidRPr="008702BB" w:rsidRDefault="001D5F7D" w:rsidP="00280689">
      <w:pPr>
        <w:pStyle w:val="Autore"/>
        <w:rPr>
          <w:rFonts w:ascii="Times New Roman" w:hAnsi="Times New Roman"/>
          <w:sz w:val="22"/>
          <w:szCs w:val="22"/>
          <w:lang w:val="en-GB"/>
        </w:rPr>
      </w:pPr>
      <w:r w:rsidRPr="008702BB">
        <w:rPr>
          <w:rFonts w:ascii="Corbel" w:hAnsi="Corbel"/>
          <w:sz w:val="28"/>
          <w:szCs w:val="28"/>
          <w:lang w:val="en-GB"/>
        </w:rPr>
        <w:br/>
      </w:r>
      <w:r w:rsidRPr="008702BB">
        <w:rPr>
          <w:rFonts w:ascii="Times New Roman" w:hAnsi="Times New Roman"/>
          <w:color w:val="000000" w:themeColor="text1"/>
          <w:sz w:val="22"/>
          <w:szCs w:val="22"/>
          <w:lang w:val="en-GB"/>
        </w:rPr>
        <w:t>Academic Year XXXX-XXXX</w:t>
      </w:r>
    </w:p>
    <w:p w14:paraId="6413503E" w14:textId="77777777" w:rsidR="00280689" w:rsidRPr="00AE303E" w:rsidRDefault="00280689" w:rsidP="00280689">
      <w:pPr>
        <w:pStyle w:val="Autore"/>
        <w:jc w:val="both"/>
        <w:rPr>
          <w:rFonts w:ascii="Corbel" w:hAnsi="Corbel"/>
          <w:sz w:val="28"/>
          <w:szCs w:val="28"/>
        </w:rPr>
      </w:pPr>
    </w:p>
    <w:p w14:paraId="1A6CC461" w14:textId="77777777" w:rsidR="00280689" w:rsidRDefault="00280689" w:rsidP="00280689">
      <w:pPr>
        <w:pStyle w:val="Puntoelenco"/>
        <w:numPr>
          <w:ilvl w:val="0"/>
          <w:numId w:val="0"/>
        </w:numPr>
        <w:ind w:left="360" w:hanging="360"/>
      </w:pPr>
    </w:p>
    <w:sectPr w:rsidR="0028068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F7C8B" w14:textId="77777777" w:rsidR="00211D26" w:rsidRDefault="00211D26" w:rsidP="001D5F7D">
      <w:pPr>
        <w:spacing w:after="0" w:line="240" w:lineRule="auto"/>
      </w:pPr>
      <w:r>
        <w:separator/>
      </w:r>
    </w:p>
  </w:endnote>
  <w:endnote w:type="continuationSeparator" w:id="0">
    <w:p w14:paraId="5E0D6F43" w14:textId="77777777" w:rsidR="00211D26" w:rsidRDefault="00211D26" w:rsidP="001D5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BC862" w14:textId="77777777" w:rsidR="00211D26" w:rsidRDefault="00211D26" w:rsidP="001D5F7D">
      <w:pPr>
        <w:spacing w:after="0" w:line="240" w:lineRule="auto"/>
      </w:pPr>
      <w:r>
        <w:separator/>
      </w:r>
    </w:p>
  </w:footnote>
  <w:footnote w:type="continuationSeparator" w:id="0">
    <w:p w14:paraId="67060F63" w14:textId="77777777" w:rsidR="00211D26" w:rsidRDefault="00211D26" w:rsidP="001D5F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9DD7EFA"/>
    <w:multiLevelType w:val="multilevel"/>
    <w:tmpl w:val="13D43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7468107">
    <w:abstractNumId w:val="8"/>
  </w:num>
  <w:num w:numId="2" w16cid:durableId="436601335">
    <w:abstractNumId w:val="6"/>
  </w:num>
  <w:num w:numId="3" w16cid:durableId="227420572">
    <w:abstractNumId w:val="5"/>
  </w:num>
  <w:num w:numId="4" w16cid:durableId="65423244">
    <w:abstractNumId w:val="4"/>
  </w:num>
  <w:num w:numId="5" w16cid:durableId="1003167297">
    <w:abstractNumId w:val="7"/>
  </w:num>
  <w:num w:numId="6" w16cid:durableId="1707364982">
    <w:abstractNumId w:val="3"/>
  </w:num>
  <w:num w:numId="7" w16cid:durableId="1356423934">
    <w:abstractNumId w:val="2"/>
  </w:num>
  <w:num w:numId="8" w16cid:durableId="433938586">
    <w:abstractNumId w:val="1"/>
  </w:num>
  <w:num w:numId="9" w16cid:durableId="1814322487">
    <w:abstractNumId w:val="0"/>
  </w:num>
  <w:num w:numId="10" w16cid:durableId="10377824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57933"/>
    <w:rsid w:val="00173785"/>
    <w:rsid w:val="001D5F7D"/>
    <w:rsid w:val="00211D26"/>
    <w:rsid w:val="00280689"/>
    <w:rsid w:val="0029639D"/>
    <w:rsid w:val="00324E66"/>
    <w:rsid w:val="00326F90"/>
    <w:rsid w:val="008702BB"/>
    <w:rsid w:val="00AA1D8D"/>
    <w:rsid w:val="00AA3093"/>
    <w:rsid w:val="00B47730"/>
    <w:rsid w:val="00BF77EF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ABDE30"/>
  <w14:defaultImageDpi w14:val="300"/>
  <w15:docId w15:val="{A633FA55-6B2A-7143-B9EF-0EC7EB074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rPr>
      <w:rFonts w:ascii="Arial" w:hAnsi="Arial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utore">
    <w:name w:val="Autore"/>
    <w:basedOn w:val="Corpotesto"/>
    <w:rsid w:val="00280689"/>
    <w:pPr>
      <w:tabs>
        <w:tab w:val="right" w:pos="8640"/>
      </w:tabs>
      <w:spacing w:after="0" w:line="480" w:lineRule="auto"/>
      <w:jc w:val="center"/>
    </w:pPr>
    <w:rPr>
      <w:rFonts w:ascii="Garamond" w:eastAsia="Times New Roman" w:hAnsi="Garamond" w:cs="Times New Roman"/>
      <w:spacing w:val="-2"/>
      <w:sz w:val="24"/>
      <w:szCs w:val="20"/>
      <w:lang w:val="it-IT"/>
    </w:rPr>
  </w:style>
  <w:style w:type="paragraph" w:customStyle="1" w:styleId="Sottotitolofrontespizio">
    <w:name w:val="Sottotitolo frontespizio"/>
    <w:basedOn w:val="Normale"/>
    <w:next w:val="Corpotesto"/>
    <w:rsid w:val="00280689"/>
    <w:pPr>
      <w:keepNext/>
      <w:tabs>
        <w:tab w:val="right" w:pos="8640"/>
      </w:tabs>
      <w:spacing w:after="560" w:line="240" w:lineRule="auto"/>
      <w:ind w:left="1800" w:right="1800"/>
      <w:jc w:val="center"/>
    </w:pPr>
    <w:rPr>
      <w:rFonts w:ascii="Garamond" w:eastAsia="Times New Roman" w:hAnsi="Garamond" w:cs="Times New Roman"/>
      <w:spacing w:val="-2"/>
      <w:sz w:val="24"/>
      <w:szCs w:val="20"/>
      <w:lang w:val="it-IT"/>
    </w:rPr>
  </w:style>
  <w:style w:type="paragraph" w:customStyle="1" w:styleId="Titolofrontespizio">
    <w:name w:val="Titolo frontespizio"/>
    <w:basedOn w:val="Normale"/>
    <w:next w:val="Sottotitolofrontespizio"/>
    <w:rsid w:val="00280689"/>
    <w:pPr>
      <w:keepNext/>
      <w:keepLines/>
      <w:tabs>
        <w:tab w:val="right" w:pos="8640"/>
      </w:tabs>
      <w:spacing w:before="780" w:after="420" w:line="240" w:lineRule="auto"/>
      <w:ind w:left="1920" w:right="1920"/>
      <w:jc w:val="center"/>
    </w:pPr>
    <w:rPr>
      <w:rFonts w:ascii="Garamond" w:eastAsia="Times New Roman" w:hAnsi="Garamond" w:cs="Times New Roman"/>
      <w:caps/>
      <w:spacing w:val="5"/>
      <w:kern w:val="28"/>
      <w:sz w:val="24"/>
      <w:szCs w:val="20"/>
      <w:lang w:val="it-IT"/>
    </w:rPr>
  </w:style>
  <w:style w:type="paragraph" w:customStyle="1" w:styleId="p1">
    <w:name w:val="p1"/>
    <w:basedOn w:val="Normale"/>
    <w:rsid w:val="00870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s1">
    <w:name w:val="s1"/>
    <w:basedOn w:val="Carpredefinitoparagrafo"/>
    <w:rsid w:val="00870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284</Words>
  <Characters>1621</Characters>
  <Application>Microsoft Office Word</Application>
  <DocSecurity>0</DocSecurity>
  <Lines>13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Stefano Saetta</cp:lastModifiedBy>
  <cp:revision>2</cp:revision>
  <dcterms:created xsi:type="dcterms:W3CDTF">2025-10-13T09:15:00Z</dcterms:created>
  <dcterms:modified xsi:type="dcterms:W3CDTF">2025-10-13T09:15:00Z</dcterms:modified>
  <cp:category/>
</cp:coreProperties>
</file>