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88DEE" w14:textId="77777777" w:rsidR="008C215A" w:rsidRDefault="00000000">
      <w:pPr>
        <w:pStyle w:val="Titolo"/>
      </w:pPr>
      <w:r>
        <w:t>Technical Internship Report</w:t>
      </w:r>
    </w:p>
    <w:p w14:paraId="534D6958" w14:textId="77777777" w:rsidR="008C215A" w:rsidRDefault="00000000">
      <w:r>
        <w:t>BSc Engineering Management</w:t>
      </w:r>
      <w:r>
        <w:br/>
      </w:r>
    </w:p>
    <w:p w14:paraId="63D866D1" w14:textId="77777777" w:rsidR="008C215A" w:rsidRDefault="00000000">
      <w:pPr>
        <w:pStyle w:val="Titolo1"/>
      </w:pPr>
      <w:r>
        <w:t>1. General Information</w:t>
      </w:r>
    </w:p>
    <w:p w14:paraId="1BA2BF7D" w14:textId="77777777" w:rsidR="008C215A" w:rsidRDefault="00000000">
      <w:pPr>
        <w:pStyle w:val="Puntoelenco"/>
      </w:pPr>
      <w:r>
        <w:t>Intern’s Name:</w:t>
      </w:r>
    </w:p>
    <w:p w14:paraId="0E559CC5" w14:textId="77777777" w:rsidR="008C215A" w:rsidRDefault="00000000">
      <w:pPr>
        <w:pStyle w:val="Puntoelenco"/>
      </w:pPr>
      <w:r>
        <w:t>Student ID:</w:t>
      </w:r>
    </w:p>
    <w:p w14:paraId="59836BC5" w14:textId="77777777" w:rsidR="008C215A" w:rsidRDefault="00000000">
      <w:pPr>
        <w:pStyle w:val="Puntoelenco"/>
      </w:pPr>
      <w:r>
        <w:t>Internship Period:</w:t>
      </w:r>
    </w:p>
    <w:p w14:paraId="38246574" w14:textId="77777777" w:rsidR="008C215A" w:rsidRDefault="00000000">
      <w:pPr>
        <w:pStyle w:val="Puntoelenco"/>
      </w:pPr>
      <w:r>
        <w:t>Duration (hours):</w:t>
      </w:r>
    </w:p>
    <w:p w14:paraId="6679778A" w14:textId="6A15FEEC" w:rsidR="008C215A" w:rsidRDefault="00000000">
      <w:pPr>
        <w:pStyle w:val="Puntoelenco"/>
      </w:pPr>
      <w:r>
        <w:t>Host Company</w:t>
      </w:r>
      <w:r w:rsidR="001C0D86">
        <w:t xml:space="preserve"> </w:t>
      </w:r>
      <w:r w:rsidR="001C0D86" w:rsidRPr="001C0D86">
        <w:rPr>
          <w:color w:val="EE0000"/>
        </w:rPr>
        <w:t>(or Laboratory</w:t>
      </w:r>
      <w:r w:rsidR="001C0D86">
        <w:rPr>
          <w:color w:val="EE0000"/>
        </w:rPr>
        <w:t xml:space="preserve"> if internal</w:t>
      </w:r>
      <w:r w:rsidR="001C0D86" w:rsidRPr="001C0D86">
        <w:rPr>
          <w:color w:val="EE0000"/>
        </w:rPr>
        <w:t>)</w:t>
      </w:r>
      <w:r>
        <w:t>:</w:t>
      </w:r>
      <w:r w:rsidR="001C0D86">
        <w:t xml:space="preserve"> </w:t>
      </w:r>
    </w:p>
    <w:p w14:paraId="72B36DEE" w14:textId="14CCE687" w:rsidR="008C215A" w:rsidRDefault="00000000">
      <w:pPr>
        <w:pStyle w:val="Puntoelenco"/>
      </w:pPr>
      <w:r>
        <w:t>Industry Sector:</w:t>
      </w:r>
    </w:p>
    <w:p w14:paraId="0B86B9D6" w14:textId="799C88C9" w:rsidR="008C215A" w:rsidRDefault="00000000">
      <w:pPr>
        <w:pStyle w:val="Puntoelenco"/>
      </w:pPr>
      <w:r>
        <w:t>Company Tutor:</w:t>
      </w:r>
    </w:p>
    <w:p w14:paraId="24D5190A" w14:textId="77777777" w:rsidR="008C215A" w:rsidRDefault="00000000">
      <w:pPr>
        <w:pStyle w:val="Puntoelenco"/>
      </w:pPr>
      <w:r>
        <w:t>University Tutor:</w:t>
      </w:r>
    </w:p>
    <w:p w14:paraId="238142D6" w14:textId="77777777" w:rsidR="008C215A" w:rsidRDefault="00000000">
      <w:pPr>
        <w:pStyle w:val="Puntoelenco"/>
      </w:pPr>
      <w:r>
        <w:t>Internship Project Title:</w:t>
      </w:r>
    </w:p>
    <w:p w14:paraId="64BE7594" w14:textId="77777777" w:rsidR="008C215A" w:rsidRDefault="00000000">
      <w:pPr>
        <w:pStyle w:val="Titolo1"/>
      </w:pPr>
      <w:r>
        <w:t>2. Introduction</w:t>
      </w:r>
    </w:p>
    <w:p w14:paraId="5E488E4E" w14:textId="13505B48" w:rsidR="008C215A" w:rsidRDefault="00000000">
      <w:r>
        <w:t>General description of the training context and the objectives of the internship. Explain its relevance to the Engineering Management course.</w:t>
      </w:r>
      <w:r w:rsidR="001C0D86">
        <w:br/>
      </w:r>
      <w:proofErr w:type="spellStart"/>
      <w:r w:rsidR="001C0D86">
        <w:rPr>
          <w:color w:val="EE0000"/>
        </w:rPr>
        <w:t>Aggiungerei</w:t>
      </w:r>
      <w:proofErr w:type="spellEnd"/>
      <w:r w:rsidR="001C0D86">
        <w:rPr>
          <w:color w:val="EE0000"/>
        </w:rPr>
        <w:t xml:space="preserve"> </w:t>
      </w:r>
      <w:proofErr w:type="spellStart"/>
      <w:r w:rsidR="001C0D86">
        <w:rPr>
          <w:color w:val="EE0000"/>
        </w:rPr>
        <w:t>questa</w:t>
      </w:r>
      <w:proofErr w:type="spellEnd"/>
      <w:r w:rsidR="001C0D86">
        <w:rPr>
          <w:color w:val="EE0000"/>
        </w:rPr>
        <w:t xml:space="preserve"> </w:t>
      </w:r>
      <w:proofErr w:type="spellStart"/>
      <w:r w:rsidR="001C0D86">
        <w:rPr>
          <w:color w:val="EE0000"/>
        </w:rPr>
        <w:t>parte</w:t>
      </w:r>
      <w:proofErr w:type="spellEnd"/>
      <w:r w:rsidR="001C0D86">
        <w:rPr>
          <w:color w:val="EE0000"/>
        </w:rPr>
        <w:t xml:space="preserve"> qui per </w:t>
      </w:r>
      <w:proofErr w:type="spellStart"/>
      <w:r w:rsidR="001C0D86">
        <w:rPr>
          <w:color w:val="EE0000"/>
        </w:rPr>
        <w:t>snellire</w:t>
      </w:r>
      <w:proofErr w:type="spellEnd"/>
      <w:r w:rsidR="001C0D86">
        <w:rPr>
          <w:color w:val="EE0000"/>
        </w:rPr>
        <w:t xml:space="preserve"> la </w:t>
      </w:r>
      <w:proofErr w:type="spellStart"/>
      <w:r w:rsidR="001C0D86">
        <w:rPr>
          <w:color w:val="EE0000"/>
        </w:rPr>
        <w:t>parte</w:t>
      </w:r>
      <w:proofErr w:type="spellEnd"/>
      <w:r w:rsidR="001C0D86">
        <w:rPr>
          <w:color w:val="EE0000"/>
        </w:rPr>
        <w:t xml:space="preserve"> 3: </w:t>
      </w:r>
      <w:r w:rsidR="001C0D86" w:rsidRPr="001C0D86">
        <w:rPr>
          <w:color w:val="EE0000"/>
        </w:rPr>
        <w:t>Industry sector of the company and main products or services</w:t>
      </w:r>
    </w:p>
    <w:p w14:paraId="435FC155" w14:textId="64C8956C" w:rsidR="008C215A" w:rsidRDefault="5B6DEE2E">
      <w:pPr>
        <w:pStyle w:val="Titolo1"/>
      </w:pPr>
      <w:r>
        <w:t>3. Company Description (if applicable)</w:t>
      </w:r>
      <w:r w:rsidR="001C0D86">
        <w:t xml:space="preserve"> </w:t>
      </w:r>
      <w:r w:rsidR="001C0D86" w:rsidRPr="001C0D86">
        <w:rPr>
          <w:rFonts w:ascii="Arial" w:hAnsi="Arial" w:cs="Arial"/>
          <w:b w:val="0"/>
          <w:bCs w:val="0"/>
          <w:color w:val="EE0000"/>
          <w:sz w:val="24"/>
          <w:szCs w:val="24"/>
        </w:rPr>
        <w:t xml:space="preserve">(Io </w:t>
      </w:r>
      <w:proofErr w:type="spellStart"/>
      <w:r w:rsidR="001C0D86" w:rsidRPr="001C0D86">
        <w:rPr>
          <w:rFonts w:ascii="Arial" w:hAnsi="Arial" w:cs="Arial"/>
          <w:b w:val="0"/>
          <w:bCs w:val="0"/>
          <w:color w:val="EE0000"/>
          <w:sz w:val="24"/>
          <w:szCs w:val="24"/>
        </w:rPr>
        <w:t>taglierei</w:t>
      </w:r>
      <w:proofErr w:type="spellEnd"/>
      <w:r w:rsidR="001C0D86" w:rsidRPr="001C0D86">
        <w:rPr>
          <w:rFonts w:ascii="Arial" w:hAnsi="Arial" w:cs="Arial"/>
          <w:b w:val="0"/>
          <w:bCs w:val="0"/>
          <w:color w:val="EE0000"/>
          <w:sz w:val="24"/>
          <w:szCs w:val="24"/>
        </w:rPr>
        <w:t xml:space="preserve"> </w:t>
      </w:r>
      <w:proofErr w:type="spellStart"/>
      <w:r w:rsidR="001C0D86" w:rsidRPr="001C0D86">
        <w:rPr>
          <w:rFonts w:ascii="Arial" w:hAnsi="Arial" w:cs="Arial"/>
          <w:b w:val="0"/>
          <w:bCs w:val="0"/>
          <w:color w:val="EE0000"/>
          <w:sz w:val="24"/>
          <w:szCs w:val="24"/>
        </w:rPr>
        <w:t>questa</w:t>
      </w:r>
      <w:proofErr w:type="spellEnd"/>
      <w:r w:rsidR="001C0D86" w:rsidRPr="001C0D86">
        <w:rPr>
          <w:rFonts w:ascii="Arial" w:hAnsi="Arial" w:cs="Arial"/>
          <w:b w:val="0"/>
          <w:bCs w:val="0"/>
          <w:color w:val="EE0000"/>
          <w:sz w:val="24"/>
          <w:szCs w:val="24"/>
        </w:rPr>
        <w:t xml:space="preserve"> </w:t>
      </w:r>
      <w:proofErr w:type="spellStart"/>
      <w:r w:rsidR="001C0D86" w:rsidRPr="001C0D86">
        <w:rPr>
          <w:rFonts w:ascii="Arial" w:hAnsi="Arial" w:cs="Arial"/>
          <w:b w:val="0"/>
          <w:bCs w:val="0"/>
          <w:color w:val="EE0000"/>
          <w:sz w:val="24"/>
          <w:szCs w:val="24"/>
        </w:rPr>
        <w:t>sezione</w:t>
      </w:r>
      <w:proofErr w:type="spellEnd"/>
      <w:r w:rsidR="001C0D86">
        <w:rPr>
          <w:rFonts w:ascii="Arial" w:hAnsi="Arial" w:cs="Arial"/>
          <w:b w:val="0"/>
          <w:bCs w:val="0"/>
          <w:color w:val="EE0000"/>
          <w:sz w:val="24"/>
          <w:szCs w:val="24"/>
        </w:rPr>
        <w:t xml:space="preserve">, </w:t>
      </w:r>
      <w:proofErr w:type="spellStart"/>
      <w:r w:rsidR="001C0D86">
        <w:rPr>
          <w:rFonts w:ascii="Arial" w:hAnsi="Arial" w:cs="Arial"/>
          <w:b w:val="0"/>
          <w:bCs w:val="0"/>
          <w:color w:val="EE0000"/>
          <w:sz w:val="24"/>
          <w:szCs w:val="24"/>
        </w:rPr>
        <w:t>introducendo</w:t>
      </w:r>
      <w:proofErr w:type="spellEnd"/>
      <w:r w:rsidR="001C0D86">
        <w:rPr>
          <w:rFonts w:ascii="Arial" w:hAnsi="Arial" w:cs="Arial"/>
          <w:b w:val="0"/>
          <w:bCs w:val="0"/>
          <w:color w:val="EE0000"/>
          <w:sz w:val="24"/>
          <w:szCs w:val="24"/>
        </w:rPr>
        <w:t xml:space="preserve"> </w:t>
      </w:r>
      <w:proofErr w:type="spellStart"/>
      <w:r w:rsidR="001C0D86">
        <w:rPr>
          <w:rFonts w:ascii="Arial" w:hAnsi="Arial" w:cs="Arial"/>
          <w:b w:val="0"/>
          <w:bCs w:val="0"/>
          <w:color w:val="EE0000"/>
          <w:sz w:val="24"/>
          <w:szCs w:val="24"/>
        </w:rPr>
        <w:t>nella</w:t>
      </w:r>
      <w:proofErr w:type="spellEnd"/>
      <w:r w:rsidR="001C0D86">
        <w:rPr>
          <w:rFonts w:ascii="Arial" w:hAnsi="Arial" w:cs="Arial"/>
          <w:b w:val="0"/>
          <w:bCs w:val="0"/>
          <w:color w:val="EE0000"/>
          <w:sz w:val="24"/>
          <w:szCs w:val="24"/>
        </w:rPr>
        <w:t xml:space="preserve"> </w:t>
      </w:r>
      <w:proofErr w:type="spellStart"/>
      <w:r w:rsidR="001C0D86">
        <w:rPr>
          <w:rFonts w:ascii="Arial" w:hAnsi="Arial" w:cs="Arial"/>
          <w:b w:val="0"/>
          <w:bCs w:val="0"/>
          <w:color w:val="EE0000"/>
          <w:sz w:val="24"/>
          <w:szCs w:val="24"/>
        </w:rPr>
        <w:t>sezione</w:t>
      </w:r>
      <w:proofErr w:type="spellEnd"/>
      <w:r w:rsidR="001C0D86">
        <w:rPr>
          <w:rFonts w:ascii="Arial" w:hAnsi="Arial" w:cs="Arial"/>
          <w:b w:val="0"/>
          <w:bCs w:val="0"/>
          <w:color w:val="EE0000"/>
          <w:sz w:val="24"/>
          <w:szCs w:val="24"/>
        </w:rPr>
        <w:t xml:space="preserve"> introduction)</w:t>
      </w:r>
    </w:p>
    <w:p w14:paraId="1D6B634C" w14:textId="77777777" w:rsidR="008C215A" w:rsidRDefault="00000000">
      <w:pPr>
        <w:pStyle w:val="Puntoelenco"/>
      </w:pPr>
      <w:r>
        <w:t>- History and mission</w:t>
      </w:r>
    </w:p>
    <w:p w14:paraId="56479663" w14:textId="5C3B2094" w:rsidR="008C215A" w:rsidRDefault="00000000">
      <w:pPr>
        <w:pStyle w:val="Puntoelenco"/>
      </w:pPr>
      <w:r>
        <w:t>- Industry sector</w:t>
      </w:r>
      <w:r w:rsidR="001C0D86">
        <w:t xml:space="preserve"> </w:t>
      </w:r>
    </w:p>
    <w:p w14:paraId="222B0FAC" w14:textId="77777777" w:rsidR="008C215A" w:rsidRDefault="00000000">
      <w:pPr>
        <w:pStyle w:val="Puntoelenco"/>
      </w:pPr>
      <w:r>
        <w:t>- Main products or services</w:t>
      </w:r>
    </w:p>
    <w:p w14:paraId="16A2BED0" w14:textId="77777777" w:rsidR="008C215A" w:rsidRDefault="00000000">
      <w:pPr>
        <w:pStyle w:val="Puntoelenco"/>
      </w:pPr>
      <w:r>
        <w:t>- Company size (e.g., number of employees, revenue, headquarters, etc.)</w:t>
      </w:r>
    </w:p>
    <w:p w14:paraId="1FFFF0CF" w14:textId="3440A9C7" w:rsidR="008C215A" w:rsidRDefault="00000000">
      <w:pPr>
        <w:pStyle w:val="Puntoelenco"/>
      </w:pPr>
      <w:r>
        <w:t>- Basic organizational structure</w:t>
      </w:r>
      <w:r w:rsidR="001C0D86">
        <w:t xml:space="preserve"> </w:t>
      </w:r>
    </w:p>
    <w:p w14:paraId="1796D09D" w14:textId="77777777" w:rsidR="008C215A" w:rsidRDefault="00000000">
      <w:pPr>
        <w:pStyle w:val="Titolo1"/>
      </w:pPr>
      <w:r>
        <w:t>4. Internship Objectives</w:t>
      </w:r>
    </w:p>
    <w:p w14:paraId="2E1CE3CE" w14:textId="77777777" w:rsidR="008C215A" w:rsidRDefault="00000000">
      <w:pPr>
        <w:pStyle w:val="Puntoelenco"/>
      </w:pPr>
      <w:r>
        <w:t>- Technical and managerial goals</w:t>
      </w:r>
    </w:p>
    <w:p w14:paraId="198FF723" w14:textId="77777777" w:rsidR="008C215A" w:rsidRDefault="00000000">
      <w:pPr>
        <w:pStyle w:val="Puntoelenco"/>
      </w:pPr>
      <w:r>
        <w:t>- Skills to be acquired</w:t>
      </w:r>
    </w:p>
    <w:p w14:paraId="214FCFC2" w14:textId="77777777" w:rsidR="008C215A" w:rsidRDefault="00000000">
      <w:pPr>
        <w:pStyle w:val="Puntoelenco"/>
      </w:pPr>
      <w:r>
        <w:t>- Expected deliverables</w:t>
      </w:r>
    </w:p>
    <w:p w14:paraId="330A7E91" w14:textId="77777777" w:rsidR="008C215A" w:rsidRDefault="00000000">
      <w:pPr>
        <w:pStyle w:val="Titolo1"/>
      </w:pPr>
      <w:r>
        <w:t>5. Activities Performed</w:t>
      </w:r>
    </w:p>
    <w:p w14:paraId="71E4D337" w14:textId="77777777" w:rsidR="008C215A" w:rsidRDefault="00000000">
      <w:r>
        <w:t>Detailed description of the tasks carried out, possibly broken down by phase or week.</w:t>
      </w:r>
    </w:p>
    <w:p w14:paraId="2107602A" w14:textId="6B71CB58" w:rsidR="008C215A" w:rsidRDefault="00000000">
      <w:pPr>
        <w:pStyle w:val="Titolo1"/>
      </w:pPr>
      <w:r>
        <w:lastRenderedPageBreak/>
        <w:t>6. Methodologies and Tools Used</w:t>
      </w:r>
    </w:p>
    <w:p w14:paraId="33DD63FF" w14:textId="314D7477" w:rsidR="008C215A" w:rsidRDefault="00000000">
      <w:pPr>
        <w:pStyle w:val="Puntoelenco"/>
      </w:pPr>
      <w:r>
        <w:t>- Engineering, management, or IT methodologies</w:t>
      </w:r>
    </w:p>
    <w:p w14:paraId="106074A9" w14:textId="476A842E" w:rsidR="008C215A" w:rsidRDefault="00000000">
      <w:pPr>
        <w:pStyle w:val="Puntoelenco"/>
      </w:pPr>
      <w:r>
        <w:t>- Software/tools used (e.g., Excel, ERP, simulation tools, CAD, programming languages)</w:t>
      </w:r>
    </w:p>
    <w:p w14:paraId="2AB4F32C" w14:textId="77777777" w:rsidR="008C215A" w:rsidRDefault="00000000">
      <w:pPr>
        <w:pStyle w:val="Titolo1"/>
      </w:pPr>
      <w:r>
        <w:t>7. Results Achieved</w:t>
      </w:r>
    </w:p>
    <w:p w14:paraId="49E76959" w14:textId="55AFC7D8" w:rsidR="008C215A" w:rsidRDefault="00000000">
      <w:pPr>
        <w:pStyle w:val="Puntoelenco"/>
      </w:pPr>
      <w:r>
        <w:t>- Tangible outputs (analyses, models, reports, improvement proposals, tools developed)</w:t>
      </w:r>
    </w:p>
    <w:p w14:paraId="149514DE" w14:textId="77777777" w:rsidR="008C215A" w:rsidRDefault="00000000">
      <w:pPr>
        <w:pStyle w:val="Puntoelenco"/>
      </w:pPr>
      <w:r>
        <w:t>- Personal contribution to the project</w:t>
      </w:r>
    </w:p>
    <w:p w14:paraId="69A097C2" w14:textId="77777777" w:rsidR="008C215A" w:rsidRDefault="00000000">
      <w:pPr>
        <w:pStyle w:val="Puntoelenco"/>
      </w:pPr>
      <w:r>
        <w:t>- Performance or impact indicators</w:t>
      </w:r>
    </w:p>
    <w:p w14:paraId="370CB0EA" w14:textId="16572C37" w:rsidR="008C215A" w:rsidRDefault="00000000">
      <w:pPr>
        <w:pStyle w:val="Titolo1"/>
      </w:pPr>
      <w:r>
        <w:t>8. Skills Acquired</w:t>
      </w:r>
    </w:p>
    <w:p w14:paraId="4D84435E" w14:textId="77777777" w:rsidR="008C215A" w:rsidRDefault="00000000">
      <w:pPr>
        <w:pStyle w:val="Puntoelenco"/>
      </w:pPr>
      <w:r>
        <w:t>- Technical skills</w:t>
      </w:r>
    </w:p>
    <w:p w14:paraId="293ED663" w14:textId="39E893AD" w:rsidR="008C215A" w:rsidRDefault="00000000">
      <w:pPr>
        <w:pStyle w:val="Puntoelenco"/>
      </w:pPr>
      <w:r>
        <w:t>- Soft skills</w:t>
      </w:r>
    </w:p>
    <w:p w14:paraId="3AD83504" w14:textId="77777777" w:rsidR="008C215A" w:rsidRDefault="00000000">
      <w:pPr>
        <w:pStyle w:val="Puntoelenco"/>
      </w:pPr>
      <w:r>
        <w:t>- Personal and professional growth</w:t>
      </w:r>
    </w:p>
    <w:p w14:paraId="6AAB3CA6" w14:textId="4175C089" w:rsidR="008C215A" w:rsidRDefault="00000000">
      <w:pPr>
        <w:pStyle w:val="Titolo1"/>
      </w:pPr>
      <w:r>
        <w:t>9. Issues and Solutions</w:t>
      </w:r>
      <w:r w:rsidR="001C0D86">
        <w:t xml:space="preserve"> </w:t>
      </w:r>
      <w:r w:rsidR="001C0D86" w:rsidRPr="001C0D86">
        <w:rPr>
          <w:rFonts w:ascii="Arial" w:hAnsi="Arial" w:cs="Arial"/>
          <w:b w:val="0"/>
          <w:bCs w:val="0"/>
          <w:color w:val="EE0000"/>
          <w:sz w:val="24"/>
          <w:szCs w:val="24"/>
        </w:rPr>
        <w:t>(</w:t>
      </w:r>
      <w:proofErr w:type="spellStart"/>
      <w:r w:rsidR="001C0D86" w:rsidRPr="001C0D86">
        <w:rPr>
          <w:rFonts w:ascii="Arial" w:hAnsi="Arial" w:cs="Arial"/>
          <w:b w:val="0"/>
          <w:bCs w:val="0"/>
          <w:color w:val="EE0000"/>
          <w:sz w:val="24"/>
          <w:szCs w:val="24"/>
        </w:rPr>
        <w:t>Taglierei</w:t>
      </w:r>
      <w:proofErr w:type="spellEnd"/>
      <w:r w:rsidR="001C0D86" w:rsidRPr="001C0D86">
        <w:rPr>
          <w:rFonts w:ascii="Arial" w:hAnsi="Arial" w:cs="Arial"/>
          <w:b w:val="0"/>
          <w:bCs w:val="0"/>
          <w:color w:val="EE0000"/>
          <w:sz w:val="24"/>
          <w:szCs w:val="24"/>
        </w:rPr>
        <w:t xml:space="preserve"> </w:t>
      </w:r>
      <w:proofErr w:type="spellStart"/>
      <w:r w:rsidR="001C0D86" w:rsidRPr="001C0D86">
        <w:rPr>
          <w:rFonts w:ascii="Arial" w:hAnsi="Arial" w:cs="Arial"/>
          <w:b w:val="0"/>
          <w:bCs w:val="0"/>
          <w:color w:val="EE0000"/>
          <w:sz w:val="24"/>
          <w:szCs w:val="24"/>
        </w:rPr>
        <w:t>questa</w:t>
      </w:r>
      <w:proofErr w:type="spellEnd"/>
      <w:r w:rsidR="001C0D86" w:rsidRPr="001C0D86">
        <w:rPr>
          <w:rFonts w:ascii="Arial" w:hAnsi="Arial" w:cs="Arial"/>
          <w:b w:val="0"/>
          <w:bCs w:val="0"/>
          <w:color w:val="EE0000"/>
          <w:sz w:val="24"/>
          <w:szCs w:val="24"/>
        </w:rPr>
        <w:t xml:space="preserve"> </w:t>
      </w:r>
      <w:proofErr w:type="spellStart"/>
      <w:r w:rsidR="001C0D86" w:rsidRPr="001C0D86">
        <w:rPr>
          <w:rFonts w:ascii="Arial" w:hAnsi="Arial" w:cs="Arial"/>
          <w:b w:val="0"/>
          <w:bCs w:val="0"/>
          <w:color w:val="EE0000"/>
          <w:sz w:val="24"/>
          <w:szCs w:val="24"/>
        </w:rPr>
        <w:t>sezione</w:t>
      </w:r>
      <w:proofErr w:type="spellEnd"/>
      <w:r w:rsidR="001C0D86" w:rsidRPr="001C0D86">
        <w:rPr>
          <w:rFonts w:ascii="Arial" w:hAnsi="Arial" w:cs="Arial"/>
          <w:b w:val="0"/>
          <w:bCs w:val="0"/>
          <w:color w:val="EE0000"/>
          <w:sz w:val="24"/>
          <w:szCs w:val="24"/>
        </w:rPr>
        <w:t>)</w:t>
      </w:r>
    </w:p>
    <w:p w14:paraId="77D94B45" w14:textId="3508528A" w:rsidR="008C215A" w:rsidRDefault="00000000">
      <w:pPr>
        <w:pStyle w:val="Puntoelenco"/>
      </w:pPr>
      <w:r>
        <w:t>- Technical difficulties</w:t>
      </w:r>
    </w:p>
    <w:p w14:paraId="0D1ADCFA" w14:textId="77777777" w:rsidR="008C215A" w:rsidRDefault="00000000">
      <w:pPr>
        <w:pStyle w:val="Puntoelenco"/>
      </w:pPr>
      <w:r>
        <w:t>- Organizational or communication challenges</w:t>
      </w:r>
    </w:p>
    <w:p w14:paraId="3FAC22D3" w14:textId="0D30DE8C" w:rsidR="008C215A" w:rsidRDefault="00000000">
      <w:pPr>
        <w:pStyle w:val="Puntoelenco"/>
      </w:pPr>
      <w:r>
        <w:t>- Adjustments and solutions adopted</w:t>
      </w:r>
    </w:p>
    <w:p w14:paraId="7C891501" w14:textId="46EAB0FA" w:rsidR="008C215A" w:rsidRDefault="00000000">
      <w:pPr>
        <w:pStyle w:val="Titolo1"/>
      </w:pPr>
      <w:r>
        <w:t>10. Conclusions and Final Remarks</w:t>
      </w:r>
    </w:p>
    <w:p w14:paraId="3058E847" w14:textId="42B05AC5" w:rsidR="008C215A" w:rsidRDefault="00000000">
      <w:pPr>
        <w:pStyle w:val="Puntoelenco"/>
      </w:pPr>
      <w:r>
        <w:t>- Overall evaluation of the experience</w:t>
      </w:r>
    </w:p>
    <w:p w14:paraId="1FF64FC9" w14:textId="521A218E" w:rsidR="008C215A" w:rsidRDefault="00000000">
      <w:pPr>
        <w:pStyle w:val="Puntoelenco"/>
      </w:pPr>
      <w:r>
        <w:t>- Connection with academic studies</w:t>
      </w:r>
    </w:p>
    <w:p w14:paraId="0ED3FFE5" w14:textId="200A1DEC" w:rsidR="008C215A" w:rsidRDefault="00000000">
      <w:pPr>
        <w:pStyle w:val="Puntoelenco"/>
      </w:pPr>
      <w:r>
        <w:t>- Reflections on future developments</w:t>
      </w:r>
    </w:p>
    <w:p w14:paraId="18180260" w14:textId="5A2797A1" w:rsidR="008C215A" w:rsidRDefault="00000000">
      <w:pPr>
        <w:pStyle w:val="Puntoelenco"/>
      </w:pPr>
      <w:r>
        <w:t>- Interest in joining the company or sector</w:t>
      </w:r>
    </w:p>
    <w:p w14:paraId="721E6824" w14:textId="76C2952D" w:rsidR="008C215A" w:rsidRDefault="00000000">
      <w:pPr>
        <w:pStyle w:val="Titolo1"/>
      </w:pPr>
      <w:r>
        <w:t>11. Appendices (optional)</w:t>
      </w:r>
    </w:p>
    <w:p w14:paraId="2007BDF2" w14:textId="12063215" w:rsidR="008C215A" w:rsidRDefault="00000000">
      <w:pPr>
        <w:pStyle w:val="Puntoelenco"/>
      </w:pPr>
      <w:r>
        <w:t>- Diagrams, tables, charts</w:t>
      </w:r>
    </w:p>
    <w:p w14:paraId="33565CCF" w14:textId="77777777" w:rsidR="008C215A" w:rsidRDefault="00000000">
      <w:pPr>
        <w:pStyle w:val="Puntoelenco"/>
      </w:pPr>
      <w:r>
        <w:t>- Screenshots of tools/software</w:t>
      </w:r>
    </w:p>
    <w:p w14:paraId="62D9A807" w14:textId="77777777" w:rsidR="008C215A" w:rsidRDefault="00000000">
      <w:pPr>
        <w:pStyle w:val="Puntoelenco"/>
      </w:pPr>
      <w:r>
        <w:t>- Produced documents</w:t>
      </w:r>
    </w:p>
    <w:p w14:paraId="7F16E717" w14:textId="77777777" w:rsidR="008C215A" w:rsidRDefault="00000000">
      <w:pPr>
        <w:pStyle w:val="Puntoelenco"/>
      </w:pPr>
      <w:r>
        <w:t>- Photos (if permitted)</w:t>
      </w:r>
    </w:p>
    <w:p w14:paraId="75E2A4A4" w14:textId="7D7ECBDC" w:rsidR="001C0D86" w:rsidRDefault="001C0D86" w:rsidP="001C0D86">
      <w:pPr>
        <w:pStyle w:val="Puntoelenco"/>
        <w:numPr>
          <w:ilvl w:val="0"/>
          <w:numId w:val="0"/>
        </w:numPr>
        <w:ind w:left="360" w:hanging="360"/>
      </w:pPr>
    </w:p>
    <w:p w14:paraId="0B7B009F" w14:textId="74A55805" w:rsidR="00D75CF7" w:rsidRDefault="001C0D86" w:rsidP="001C0D86">
      <w:pPr>
        <w:pStyle w:val="Puntoelenco"/>
        <w:numPr>
          <w:ilvl w:val="0"/>
          <w:numId w:val="0"/>
        </w:numPr>
        <w:ind w:left="360" w:hanging="360"/>
        <w:rPr>
          <w:color w:val="EE0000"/>
        </w:rPr>
      </w:pPr>
      <w:proofErr w:type="spellStart"/>
      <w:r>
        <w:rPr>
          <w:color w:val="EE0000"/>
        </w:rPr>
        <w:t>Proporrei</w:t>
      </w:r>
      <w:proofErr w:type="spellEnd"/>
      <w:r>
        <w:rPr>
          <w:color w:val="EE0000"/>
        </w:rPr>
        <w:t xml:space="preserve"> un </w:t>
      </w:r>
      <w:proofErr w:type="spellStart"/>
      <w:r>
        <w:rPr>
          <w:color w:val="EE0000"/>
        </w:rPr>
        <w:t>documento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snello</w:t>
      </w:r>
      <w:proofErr w:type="spellEnd"/>
      <w:r>
        <w:rPr>
          <w:color w:val="EE0000"/>
        </w:rPr>
        <w:t xml:space="preserve">: </w:t>
      </w:r>
      <w:r w:rsidRPr="001C0D86">
        <w:rPr>
          <w:color w:val="EE0000"/>
        </w:rPr>
        <w:t xml:space="preserve">The required output is a document </w:t>
      </w:r>
      <w:r w:rsidR="009C2D53">
        <w:rPr>
          <w:color w:val="EE0000"/>
        </w:rPr>
        <w:t xml:space="preserve">between the </w:t>
      </w:r>
      <w:r w:rsidR="000D2A0D">
        <w:rPr>
          <w:color w:val="EE0000"/>
        </w:rPr>
        <w:t>two</w:t>
      </w:r>
      <w:r w:rsidR="009C2D53">
        <w:rPr>
          <w:color w:val="EE0000"/>
        </w:rPr>
        <w:t xml:space="preserve"> and the </w:t>
      </w:r>
      <w:r w:rsidR="000D2A0D">
        <w:rPr>
          <w:color w:val="EE0000"/>
        </w:rPr>
        <w:t>five</w:t>
      </w:r>
      <w:r>
        <w:rPr>
          <w:color w:val="EE0000"/>
        </w:rPr>
        <w:t xml:space="preserve"> pages</w:t>
      </w:r>
      <w:r w:rsidR="00D75CF7">
        <w:rPr>
          <w:color w:val="EE0000"/>
        </w:rPr>
        <w:t xml:space="preserve">. </w:t>
      </w:r>
      <w:r w:rsidR="000D2A0D" w:rsidRPr="000D2A0D">
        <w:rPr>
          <w:color w:val="EE0000"/>
        </w:rPr>
        <w:t>The template for the first page is shown below.</w:t>
      </w:r>
    </w:p>
    <w:p w14:paraId="42B04357" w14:textId="77777777" w:rsidR="0035446A" w:rsidRDefault="0035446A" w:rsidP="001C0D86">
      <w:pPr>
        <w:pStyle w:val="Puntoelenco"/>
        <w:numPr>
          <w:ilvl w:val="0"/>
          <w:numId w:val="0"/>
        </w:numPr>
        <w:ind w:left="360" w:hanging="360"/>
        <w:rPr>
          <w:color w:val="EE0000"/>
        </w:rPr>
      </w:pPr>
    </w:p>
    <w:p w14:paraId="5FF6045F" w14:textId="77777777" w:rsidR="0035446A" w:rsidRDefault="0035446A" w:rsidP="001C0D86">
      <w:pPr>
        <w:pStyle w:val="Puntoelenco"/>
        <w:numPr>
          <w:ilvl w:val="0"/>
          <w:numId w:val="0"/>
        </w:numPr>
        <w:ind w:left="360" w:hanging="360"/>
        <w:rPr>
          <w:color w:val="EE0000"/>
        </w:rPr>
      </w:pPr>
    </w:p>
    <w:p w14:paraId="732398E2" w14:textId="2C58B2DC" w:rsidR="0035446A" w:rsidRDefault="0035446A" w:rsidP="001C0D86">
      <w:pPr>
        <w:pStyle w:val="Puntoelenco"/>
        <w:numPr>
          <w:ilvl w:val="0"/>
          <w:numId w:val="0"/>
        </w:numPr>
        <w:ind w:left="360" w:hanging="360"/>
        <w:rPr>
          <w:color w:val="EE0000"/>
        </w:rPr>
      </w:pPr>
    </w:p>
    <w:p w14:paraId="2A6E506C" w14:textId="029719F4" w:rsidR="0035446A" w:rsidRDefault="001833C6" w:rsidP="001C0D86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1818CF">
        <w:rPr>
          <w:rFonts w:ascii="Verdana" w:hAnsi="Verdana"/>
          <w:b/>
          <w:bCs/>
          <w:caps/>
          <w:smallCaps/>
          <w:noProof/>
          <w:sz w:val="32"/>
          <w:szCs w:val="28"/>
          <w14:ligatures w14:val="standardContextual"/>
        </w:rPr>
        <w:lastRenderedPageBreak/>
        <w:drawing>
          <wp:anchor distT="0" distB="0" distL="114300" distR="114300" simplePos="0" relativeHeight="251658240" behindDoc="0" locked="0" layoutInCell="1" allowOverlap="1" wp14:anchorId="05B3864B" wp14:editId="722A2455">
            <wp:simplePos x="0" y="0"/>
            <wp:positionH relativeFrom="margin">
              <wp:posOffset>4509135</wp:posOffset>
            </wp:positionH>
            <wp:positionV relativeFrom="margin">
              <wp:posOffset>-462953</wp:posOffset>
            </wp:positionV>
            <wp:extent cx="1439545" cy="1293495"/>
            <wp:effectExtent l="0" t="0" r="0" b="1905"/>
            <wp:wrapSquare wrapText="bothSides"/>
            <wp:docPr id="2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29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446A" w:rsidRPr="0035446A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INTENRSHIP REPORT</w:t>
      </w:r>
    </w:p>
    <w:p w14:paraId="79A0B36C" w14:textId="77777777" w:rsidR="0035446A" w:rsidRDefault="0035446A" w:rsidP="001C0D86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D0DDEB" w14:textId="61D13D73" w:rsidR="0035446A" w:rsidRDefault="0035446A" w:rsidP="001C0D86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Intern’s name:</w:t>
      </w:r>
    </w:p>
    <w:p w14:paraId="3784B96F" w14:textId="54773D57" w:rsidR="0035446A" w:rsidRDefault="0035446A" w:rsidP="001C0D86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Student ID:</w:t>
      </w:r>
    </w:p>
    <w:p w14:paraId="2AB9623D" w14:textId="55E92F00" w:rsidR="0035446A" w:rsidRDefault="0035446A" w:rsidP="001C0D86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Internship Period:</w:t>
      </w:r>
    </w:p>
    <w:p w14:paraId="0278158F" w14:textId="3444BD11" w:rsidR="0035446A" w:rsidRDefault="0035446A" w:rsidP="001C0D86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Duration (hours):</w:t>
      </w:r>
    </w:p>
    <w:p w14:paraId="059E3A61" w14:textId="0C6C2FC1" w:rsidR="0035446A" w:rsidRDefault="0035446A" w:rsidP="001C0D86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Host Company:</w:t>
      </w:r>
    </w:p>
    <w:p w14:paraId="581E356A" w14:textId="6EB5C215" w:rsidR="0035446A" w:rsidRDefault="0035446A" w:rsidP="001C0D86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Industry Sector:</w:t>
      </w:r>
    </w:p>
    <w:p w14:paraId="0E8FA6B0" w14:textId="1D83B5FF" w:rsidR="0035446A" w:rsidRDefault="0035446A" w:rsidP="001C0D86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Company Tutor:</w:t>
      </w:r>
    </w:p>
    <w:p w14:paraId="7F422A1C" w14:textId="6DCE810A" w:rsidR="0035446A" w:rsidRDefault="0035446A" w:rsidP="001C0D86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University Tutor:</w:t>
      </w:r>
    </w:p>
    <w:p w14:paraId="7CD74718" w14:textId="757C1434" w:rsidR="0035446A" w:rsidRDefault="0035446A" w:rsidP="001C0D86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Internship Project Title:</w:t>
      </w:r>
    </w:p>
    <w:p w14:paraId="4DF5719F" w14:textId="77777777" w:rsidR="0035446A" w:rsidRDefault="0035446A" w:rsidP="001C0D86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80C986" w14:textId="5A8CE640" w:rsidR="0035446A" w:rsidRPr="0035446A" w:rsidRDefault="0035446A" w:rsidP="001C0D86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Introduction</w:t>
      </w:r>
    </w:p>
    <w:p w14:paraId="2FDC471C" w14:textId="77777777" w:rsidR="0035446A" w:rsidRPr="0035446A" w:rsidRDefault="0035446A" w:rsidP="001C0D86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C8ADFB" w14:textId="06F2C4A3" w:rsidR="001C0D86" w:rsidRPr="0035446A" w:rsidRDefault="001C0D86" w:rsidP="001C0D86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35446A">
        <w:rPr>
          <w:rFonts w:ascii="Times New Roman" w:hAnsi="Times New Roman" w:cs="Times New Roman"/>
          <w:b/>
          <w:bCs/>
          <w:color w:val="EE0000"/>
          <w:sz w:val="32"/>
          <w:szCs w:val="32"/>
        </w:rPr>
        <w:br/>
      </w:r>
    </w:p>
    <w:sectPr w:rsidR="001C0D86" w:rsidRPr="0035446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276A5DC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2452064">
    <w:abstractNumId w:val="8"/>
  </w:num>
  <w:num w:numId="2" w16cid:durableId="357312475">
    <w:abstractNumId w:val="6"/>
  </w:num>
  <w:num w:numId="3" w16cid:durableId="1118644553">
    <w:abstractNumId w:val="5"/>
  </w:num>
  <w:num w:numId="4" w16cid:durableId="662271825">
    <w:abstractNumId w:val="4"/>
  </w:num>
  <w:num w:numId="5" w16cid:durableId="554896411">
    <w:abstractNumId w:val="7"/>
  </w:num>
  <w:num w:numId="6" w16cid:durableId="1222012638">
    <w:abstractNumId w:val="3"/>
  </w:num>
  <w:num w:numId="7" w16cid:durableId="1250651290">
    <w:abstractNumId w:val="2"/>
  </w:num>
  <w:num w:numId="8" w16cid:durableId="2106146228">
    <w:abstractNumId w:val="1"/>
  </w:num>
  <w:num w:numId="9" w16cid:durableId="1081608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2A0D"/>
    <w:rsid w:val="0015074B"/>
    <w:rsid w:val="001833C6"/>
    <w:rsid w:val="001C0D86"/>
    <w:rsid w:val="0029639D"/>
    <w:rsid w:val="00326F90"/>
    <w:rsid w:val="0035446A"/>
    <w:rsid w:val="0055253D"/>
    <w:rsid w:val="008C215A"/>
    <w:rsid w:val="009C2D53"/>
    <w:rsid w:val="00AA1D8D"/>
    <w:rsid w:val="00B47730"/>
    <w:rsid w:val="00B876A0"/>
    <w:rsid w:val="00CB0664"/>
    <w:rsid w:val="00D75CF7"/>
    <w:rsid w:val="00FC693F"/>
    <w:rsid w:val="5B6DE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4062061"/>
  <w14:defaultImageDpi w14:val="300"/>
  <w15:docId w15:val="{7E07394F-45F2-4F4B-A7EB-CC613D7E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Arial" w:hAnsi="Ari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Federico Volpi</cp:lastModifiedBy>
  <cp:revision>7</cp:revision>
  <dcterms:created xsi:type="dcterms:W3CDTF">2025-07-15T20:16:00Z</dcterms:created>
  <dcterms:modified xsi:type="dcterms:W3CDTF">2025-07-15T20:29:00Z</dcterms:modified>
  <cp:category/>
</cp:coreProperties>
</file>